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56BC" w14:textId="5E7836CE" w:rsidR="004D2479" w:rsidRPr="002B3C61" w:rsidRDefault="004D2479" w:rsidP="002B3C61">
      <w:pPr>
        <w:spacing w:before="100" w:beforeAutospacing="1" w:after="100" w:afterAutospacing="1" w:line="240" w:lineRule="auto"/>
        <w:jc w:val="left"/>
        <w:outlineLvl w:val="1"/>
        <w:rPr>
          <w:rFonts w:eastAsia="Times New Roman" w:cs="Arial"/>
          <w:b/>
          <w:bCs/>
          <w:color w:val="auto"/>
          <w:sz w:val="32"/>
          <w:szCs w:val="32"/>
          <w:lang w:val="en-GB" w:eastAsia="en-GB"/>
        </w:rPr>
      </w:pPr>
      <w:r w:rsidRPr="002B3C61">
        <w:rPr>
          <w:rFonts w:eastAsia="Times New Roman" w:cs="Arial"/>
          <w:b/>
          <w:bCs/>
          <w:color w:val="auto"/>
          <w:sz w:val="32"/>
          <w:szCs w:val="32"/>
          <w:lang w:val="en-GB" w:eastAsia="en-GB"/>
        </w:rPr>
        <w:t>Sister Jayanti – 9th December 2025 – G</w:t>
      </w:r>
      <w:r w:rsidR="00F7461F" w:rsidRPr="002B3C61">
        <w:rPr>
          <w:rFonts w:eastAsia="Times New Roman" w:cs="Arial"/>
          <w:b/>
          <w:bCs/>
          <w:color w:val="auto"/>
          <w:sz w:val="32"/>
          <w:szCs w:val="32"/>
          <w:lang w:val="en-GB" w:eastAsia="en-GB"/>
        </w:rPr>
        <w:t>CH, London</w:t>
      </w:r>
      <w:r w:rsidR="002B3C61">
        <w:rPr>
          <w:rFonts w:eastAsia="Times New Roman" w:cs="Arial"/>
          <w:b/>
          <w:bCs/>
          <w:color w:val="auto"/>
          <w:sz w:val="32"/>
          <w:szCs w:val="32"/>
          <w:lang w:val="en-GB" w:eastAsia="en-GB"/>
        </w:rPr>
        <w:t xml:space="preserve">                                  </w:t>
      </w:r>
      <w:r w:rsidRPr="002B3C61">
        <w:rPr>
          <w:rFonts w:eastAsia="Times New Roman" w:cs="Arial"/>
          <w:b/>
          <w:bCs/>
          <w:color w:val="auto"/>
          <w:sz w:val="32"/>
          <w:szCs w:val="32"/>
          <w:lang w:val="en-GB" w:eastAsia="en-GB"/>
        </w:rPr>
        <w:t>Only compare yourself with your complete, perfect stage and move towards that</w:t>
      </w:r>
    </w:p>
    <w:p w14:paraId="350E2E2F" w14:textId="13F2A501" w:rsid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Baba spoke about the </w:t>
      </w:r>
      <w:r w:rsidR="00E91483">
        <w:rPr>
          <w:rFonts w:ascii="Arial Narrow" w:eastAsia="Times New Roman" w:hAnsi="Arial Narrow" w:cs="Times New Roman"/>
          <w:color w:val="auto"/>
          <w:lang w:val="en-GB" w:eastAsia="en-GB"/>
        </w:rPr>
        <w:t>‘</w:t>
      </w:r>
      <w:r w:rsidRPr="004D2479">
        <w:rPr>
          <w:rFonts w:ascii="Arial Narrow" w:eastAsia="Times New Roman" w:hAnsi="Arial Narrow" w:cs="Times New Roman"/>
          <w:color w:val="auto"/>
          <w:lang w:val="en-GB" w:eastAsia="en-GB"/>
        </w:rPr>
        <w:t>immortal throne</w:t>
      </w:r>
      <w:r w:rsidR="00E91483">
        <w:rPr>
          <w:rFonts w:ascii="Arial Narrow" w:eastAsia="Times New Roman" w:hAnsi="Arial Narrow" w:cs="Times New Roman"/>
          <w:color w:val="auto"/>
          <w:lang w:val="en-GB" w:eastAsia="en-GB"/>
        </w:rPr>
        <w:t>’</w:t>
      </w:r>
      <w:r w:rsidRPr="004D2479">
        <w:rPr>
          <w:rFonts w:ascii="Arial Narrow" w:eastAsia="Times New Roman" w:hAnsi="Arial Narrow" w:cs="Times New Roman"/>
          <w:color w:val="auto"/>
          <w:lang w:val="en-GB" w:eastAsia="en-GB"/>
        </w:rPr>
        <w:t xml:space="preserve"> referring to the soul seated in the forehead. The understanding is that the immortal soul sits on this throne, which makes complete sense. Are there any questions today?</w:t>
      </w:r>
    </w:p>
    <w:p w14:paraId="247865FE" w14:textId="77777777" w:rsidR="00B755A9" w:rsidRPr="004D2479" w:rsidRDefault="00B755A9" w:rsidP="00F7461F">
      <w:pPr>
        <w:spacing w:line="240" w:lineRule="auto"/>
        <w:rPr>
          <w:rFonts w:ascii="Arial Narrow" w:eastAsia="Times New Roman" w:hAnsi="Arial Narrow" w:cs="Times New Roman"/>
          <w:color w:val="auto"/>
          <w:lang w:val="en-GB" w:eastAsia="en-GB"/>
        </w:rPr>
      </w:pPr>
    </w:p>
    <w:p w14:paraId="7C0E8A47" w14:textId="1D3DD60C" w:rsidR="004D2479" w:rsidRDefault="008468A7" w:rsidP="00F7461F">
      <w:pPr>
        <w:spacing w:line="240" w:lineRule="auto"/>
        <w:rPr>
          <w:rFonts w:ascii="Arial Narrow" w:eastAsia="Times New Roman" w:hAnsi="Arial Narrow" w:cs="Times New Roman"/>
          <w:i/>
          <w:iCs/>
          <w:color w:val="auto"/>
          <w:lang w:val="en-GB" w:eastAsia="en-GB"/>
        </w:rPr>
      </w:pPr>
      <w:r>
        <w:rPr>
          <w:rFonts w:ascii="Arial Narrow" w:eastAsia="Times New Roman" w:hAnsi="Arial Narrow" w:cs="Times New Roman"/>
          <w:i/>
          <w:iCs/>
          <w:color w:val="auto"/>
          <w:lang w:val="en-GB" w:eastAsia="en-GB"/>
        </w:rPr>
        <w:t xml:space="preserve">Q. </w:t>
      </w:r>
      <w:r w:rsidR="004D2479" w:rsidRPr="004D2479">
        <w:rPr>
          <w:rFonts w:ascii="Arial Narrow" w:eastAsia="Times New Roman" w:hAnsi="Arial Narrow" w:cs="Times New Roman"/>
          <w:i/>
          <w:iCs/>
          <w:color w:val="auto"/>
          <w:lang w:val="en-GB" w:eastAsia="en-GB"/>
        </w:rPr>
        <w:t xml:space="preserve">I was touched by the point where Baba said not to remember the instrument, but only Shiv Baba. When I first came into gyan, I had been searching for a man with a moustache dressed in white. I had a love affair with Brahma Baba, and it took me a long time to let Shiv Baba in. The problem with that was that Brahma Baba was a human being, and I </w:t>
      </w:r>
      <w:proofErr w:type="gramStart"/>
      <w:r w:rsidR="004D2479" w:rsidRPr="004D2479">
        <w:rPr>
          <w:rFonts w:ascii="Arial Narrow" w:eastAsia="Times New Roman" w:hAnsi="Arial Narrow" w:cs="Times New Roman"/>
          <w:i/>
          <w:iCs/>
          <w:color w:val="auto"/>
          <w:lang w:val="en-GB" w:eastAsia="en-GB"/>
        </w:rPr>
        <w:t>wasn’t</w:t>
      </w:r>
      <w:proofErr w:type="gramEnd"/>
      <w:r w:rsidR="004D2479" w:rsidRPr="004D2479">
        <w:rPr>
          <w:rFonts w:ascii="Arial Narrow" w:eastAsia="Times New Roman" w:hAnsi="Arial Narrow" w:cs="Times New Roman"/>
          <w:i/>
          <w:iCs/>
          <w:color w:val="auto"/>
          <w:lang w:val="en-GB" w:eastAsia="en-GB"/>
        </w:rPr>
        <w:t xml:space="preserve"> experiencing the inheritance from Shiv Baba. In the early days, when Shiv Baba was in the body of Brahma, do you think everyone was completely in love with Brahma Baba?</w:t>
      </w:r>
    </w:p>
    <w:p w14:paraId="68D516B1" w14:textId="77777777" w:rsidR="00B755A9" w:rsidRPr="004D2479" w:rsidRDefault="00B755A9" w:rsidP="00F7461F">
      <w:pPr>
        <w:spacing w:line="240" w:lineRule="auto"/>
        <w:rPr>
          <w:rFonts w:ascii="Arial Narrow" w:eastAsia="Times New Roman" w:hAnsi="Arial Narrow" w:cs="Times New Roman"/>
          <w:i/>
          <w:iCs/>
          <w:color w:val="auto"/>
          <w:lang w:val="en-GB" w:eastAsia="en-GB"/>
        </w:rPr>
      </w:pPr>
    </w:p>
    <w:p w14:paraId="56687918" w14:textId="77777777" w:rsidR="000A49E0"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b/>
          <w:bCs/>
          <w:color w:val="auto"/>
          <w:lang w:val="en-GB" w:eastAsia="en-GB"/>
        </w:rPr>
        <w:t>Sister Jayanti:</w:t>
      </w:r>
      <w:r w:rsidRPr="004D2479">
        <w:rPr>
          <w:rFonts w:ascii="Arial Narrow" w:eastAsia="Times New Roman" w:hAnsi="Arial Narrow" w:cs="Times New Roman"/>
          <w:color w:val="auto"/>
          <w:lang w:val="en-GB" w:eastAsia="en-GB"/>
        </w:rPr>
        <w:t xml:space="preserve"> They </w:t>
      </w:r>
      <w:proofErr w:type="gramStart"/>
      <w:r w:rsidRPr="004D2479">
        <w:rPr>
          <w:rFonts w:ascii="Arial Narrow" w:eastAsia="Times New Roman" w:hAnsi="Arial Narrow" w:cs="Times New Roman"/>
          <w:color w:val="auto"/>
          <w:lang w:val="en-GB" w:eastAsia="en-GB"/>
        </w:rPr>
        <w:t>didn’t</w:t>
      </w:r>
      <w:proofErr w:type="gramEnd"/>
      <w:r w:rsidRPr="004D2479">
        <w:rPr>
          <w:rFonts w:ascii="Arial Narrow" w:eastAsia="Times New Roman" w:hAnsi="Arial Narrow" w:cs="Times New Roman"/>
          <w:color w:val="auto"/>
          <w:lang w:val="en-GB" w:eastAsia="en-GB"/>
        </w:rPr>
        <w:t xml:space="preserve"> differentiate between the two; they saw them as one. Not just in the early days, but even into the 1990s and early 2000s when we were in Kassam Stadium near Oxford. Dadi Gulzar came. Just before this, there had been </w:t>
      </w:r>
      <w:proofErr w:type="gramStart"/>
      <w:r w:rsidRPr="004D2479">
        <w:rPr>
          <w:rFonts w:ascii="Arial Narrow" w:eastAsia="Times New Roman" w:hAnsi="Arial Narrow" w:cs="Times New Roman"/>
          <w:color w:val="auto"/>
          <w:lang w:val="en-GB" w:eastAsia="en-GB"/>
        </w:rPr>
        <w:t>a violent explosion</w:t>
      </w:r>
      <w:proofErr w:type="gramEnd"/>
      <w:r w:rsidRPr="004D2479">
        <w:rPr>
          <w:rFonts w:ascii="Arial Narrow" w:eastAsia="Times New Roman" w:hAnsi="Arial Narrow" w:cs="Times New Roman"/>
          <w:color w:val="auto"/>
          <w:lang w:val="en-GB" w:eastAsia="en-GB"/>
        </w:rPr>
        <w:t xml:space="preserve"> on the trains by the IRA, and we met to decide whether to continue public gatherings. We chose to continue and focus on meditation. At Kassam, as it was a gathering of 1,000 BKs anyway, I was translating in an interview with Dadi Gulzar. She was being pushed to differentiate between Shiv Baba and Brahma Baba, and she was adamant: “To me, they are the same. I have never seen them as separate.”</w:t>
      </w:r>
      <w:r w:rsidR="00C35B3A">
        <w:rPr>
          <w:rFonts w:ascii="Arial Narrow" w:eastAsia="Times New Roman" w:hAnsi="Arial Narrow" w:cs="Times New Roman"/>
          <w:color w:val="auto"/>
          <w:lang w:val="en-GB" w:eastAsia="en-GB"/>
        </w:rPr>
        <w:t xml:space="preserve">  Y</w:t>
      </w:r>
      <w:r w:rsidRPr="004D2479">
        <w:rPr>
          <w:rFonts w:ascii="Arial Narrow" w:eastAsia="Times New Roman" w:hAnsi="Arial Narrow" w:cs="Times New Roman"/>
          <w:color w:val="auto"/>
          <w:lang w:val="en-GB" w:eastAsia="en-GB"/>
        </w:rPr>
        <w:t>et Shiv Baba says, “Don’t remember that one,” as there is no inheritance from Brahma Baba.</w:t>
      </w:r>
    </w:p>
    <w:p w14:paraId="115E5690" w14:textId="77777777" w:rsidR="008468A7" w:rsidRDefault="008468A7" w:rsidP="00F7461F">
      <w:pPr>
        <w:spacing w:line="240" w:lineRule="auto"/>
        <w:rPr>
          <w:rFonts w:ascii="Arial Narrow" w:eastAsia="Times New Roman" w:hAnsi="Arial Narrow" w:cs="Times New Roman"/>
          <w:color w:val="auto"/>
          <w:lang w:val="en-GB" w:eastAsia="en-GB"/>
        </w:rPr>
      </w:pPr>
    </w:p>
    <w:p w14:paraId="762D8527" w14:textId="00FA60BE" w:rsid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It depends on the consciousness with which we remember. If we are clear that it is Shiv Baba shining in the forehead and that He uses the subtle costume of Brahma Baba, then there is no problem. I had to make a big shift when I received the news of Brahma Baba’s departure on 18 January. I was in Agra. My yoga had been receiving drishti from Baba, flying to Paramdham, and then connecting with Shiv Baba. That was my method of yoga. After his departure, I </w:t>
      </w:r>
      <w:proofErr w:type="gramStart"/>
      <w:r w:rsidRPr="004D2479">
        <w:rPr>
          <w:rFonts w:ascii="Arial Narrow" w:eastAsia="Times New Roman" w:hAnsi="Arial Narrow" w:cs="Times New Roman"/>
          <w:color w:val="auto"/>
          <w:lang w:val="en-GB" w:eastAsia="en-GB"/>
        </w:rPr>
        <w:t>couldn’t</w:t>
      </w:r>
      <w:proofErr w:type="gramEnd"/>
      <w:r w:rsidRPr="004D2479">
        <w:rPr>
          <w:rFonts w:ascii="Arial Narrow" w:eastAsia="Times New Roman" w:hAnsi="Arial Narrow" w:cs="Times New Roman"/>
          <w:color w:val="auto"/>
          <w:lang w:val="en-GB" w:eastAsia="en-GB"/>
        </w:rPr>
        <w:t xml:space="preserve"> do this anymore. It took a few months to continue loving Brahma Baba while connecting with Shiv Baba.</w:t>
      </w:r>
    </w:p>
    <w:p w14:paraId="0230CB9B" w14:textId="77777777" w:rsidR="008468A7" w:rsidRPr="004D2479" w:rsidRDefault="008468A7" w:rsidP="00F7461F">
      <w:pPr>
        <w:spacing w:line="240" w:lineRule="auto"/>
        <w:rPr>
          <w:rFonts w:ascii="Arial Narrow" w:eastAsia="Times New Roman" w:hAnsi="Arial Narrow" w:cs="Times New Roman"/>
          <w:color w:val="auto"/>
          <w:lang w:val="en-GB" w:eastAsia="en-GB"/>
        </w:rPr>
      </w:pPr>
    </w:p>
    <w:p w14:paraId="4B5A29D2" w14:textId="6040A7C5" w:rsid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In the early days there was certainly no difference. In lokik life he was called Baba, and in alokik life, and for many </w:t>
      </w:r>
      <w:r w:rsidR="005E7A01">
        <w:rPr>
          <w:rFonts w:ascii="Arial Narrow" w:eastAsia="Times New Roman" w:hAnsi="Arial Narrow" w:cs="Times New Roman"/>
          <w:color w:val="auto"/>
          <w:lang w:val="en-GB" w:eastAsia="en-GB"/>
        </w:rPr>
        <w:t xml:space="preserve">who had </w:t>
      </w:r>
      <w:r w:rsidRPr="004D2479">
        <w:rPr>
          <w:rFonts w:ascii="Arial Narrow" w:eastAsia="Times New Roman" w:hAnsi="Arial Narrow" w:cs="Times New Roman"/>
          <w:color w:val="auto"/>
          <w:lang w:val="en-GB" w:eastAsia="en-GB"/>
        </w:rPr>
        <w:t>a new birth, he was also called Baba — but who and which Baba? This is why Shiv Baba had to come through Piu, another trance messenger, to explain that the one sitting in front was Brahma and that Mama was Saraswati. They had to get accustomed to Shiv Baba being a point of light.</w:t>
      </w:r>
    </w:p>
    <w:p w14:paraId="01A554E7" w14:textId="77777777" w:rsidR="008468A7" w:rsidRPr="004D2479" w:rsidRDefault="008468A7" w:rsidP="00F7461F">
      <w:pPr>
        <w:spacing w:line="240" w:lineRule="auto"/>
        <w:rPr>
          <w:rFonts w:ascii="Arial Narrow" w:eastAsia="Times New Roman" w:hAnsi="Arial Narrow" w:cs="Times New Roman"/>
          <w:color w:val="auto"/>
          <w:lang w:val="en-GB" w:eastAsia="en-GB"/>
        </w:rPr>
      </w:pPr>
    </w:p>
    <w:p w14:paraId="5EB486AD" w14:textId="65919D88" w:rsidR="004D2479" w:rsidRP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In 1957, when </w:t>
      </w:r>
      <w:proofErr w:type="spellStart"/>
      <w:r w:rsidRPr="004D2479">
        <w:rPr>
          <w:rFonts w:ascii="Arial Narrow" w:eastAsia="Times New Roman" w:hAnsi="Arial Narrow" w:cs="Times New Roman"/>
          <w:color w:val="auto"/>
          <w:lang w:val="en-GB" w:eastAsia="en-GB"/>
        </w:rPr>
        <w:t>Rajniben</w:t>
      </w:r>
      <w:proofErr w:type="spellEnd"/>
      <w:r w:rsidRPr="004D2479">
        <w:rPr>
          <w:rFonts w:ascii="Arial Narrow" w:eastAsia="Times New Roman" w:hAnsi="Arial Narrow" w:cs="Times New Roman"/>
          <w:color w:val="auto"/>
          <w:lang w:val="en-GB" w:eastAsia="en-GB"/>
        </w:rPr>
        <w:t xml:space="preserve"> came into gyan, she had a vision of a dot, a point of light, and would say that “He was following her,” as everywhere she looked she saw that point of light. Shiv Baba wanted to prove to her who He was, and once she understood, the vision stopped. In the Murlis of 1957 it was said that Shiva was “thumb-shaped,” as Baba was gradually helping souls come out of bhakti. It </w:t>
      </w:r>
      <w:proofErr w:type="gramStart"/>
      <w:r w:rsidRPr="004D2479">
        <w:rPr>
          <w:rFonts w:ascii="Arial Narrow" w:eastAsia="Times New Roman" w:hAnsi="Arial Narrow" w:cs="Times New Roman"/>
          <w:color w:val="auto"/>
          <w:lang w:val="en-GB" w:eastAsia="en-GB"/>
        </w:rPr>
        <w:t>wasn’t</w:t>
      </w:r>
      <w:proofErr w:type="gramEnd"/>
      <w:r w:rsidRPr="004D2479">
        <w:rPr>
          <w:rFonts w:ascii="Arial Narrow" w:eastAsia="Times New Roman" w:hAnsi="Arial Narrow" w:cs="Times New Roman"/>
          <w:color w:val="auto"/>
          <w:lang w:val="en-GB" w:eastAsia="en-GB"/>
        </w:rPr>
        <w:t xml:space="preserve"> a large </w:t>
      </w:r>
      <w:proofErr w:type="spellStart"/>
      <w:r w:rsidRPr="004D2479">
        <w:rPr>
          <w:rFonts w:ascii="Arial Narrow" w:eastAsia="Times New Roman" w:hAnsi="Arial Narrow" w:cs="Times New Roman"/>
          <w:color w:val="auto"/>
          <w:lang w:val="en-GB" w:eastAsia="en-GB"/>
        </w:rPr>
        <w:t>Shivalingam</w:t>
      </w:r>
      <w:proofErr w:type="spellEnd"/>
      <w:r w:rsidRPr="004D2479">
        <w:rPr>
          <w:rFonts w:ascii="Arial Narrow" w:eastAsia="Times New Roman" w:hAnsi="Arial Narrow" w:cs="Times New Roman"/>
          <w:color w:val="auto"/>
          <w:lang w:val="en-GB" w:eastAsia="en-GB"/>
        </w:rPr>
        <w:t xml:space="preserve">, but thumb-shaped, and by the early 1960s the understanding had become the point of light. Baba would say then that some children still </w:t>
      </w:r>
      <w:proofErr w:type="gramStart"/>
      <w:r w:rsidRPr="004D2479">
        <w:rPr>
          <w:rFonts w:ascii="Arial Narrow" w:eastAsia="Times New Roman" w:hAnsi="Arial Narrow" w:cs="Times New Roman"/>
          <w:color w:val="auto"/>
          <w:lang w:val="en-GB" w:eastAsia="en-GB"/>
        </w:rPr>
        <w:t>didn’t</w:t>
      </w:r>
      <w:proofErr w:type="gramEnd"/>
      <w:r w:rsidRPr="004D2479">
        <w:rPr>
          <w:rFonts w:ascii="Arial Narrow" w:eastAsia="Times New Roman" w:hAnsi="Arial Narrow" w:cs="Times New Roman"/>
          <w:color w:val="auto"/>
          <w:lang w:val="en-GB" w:eastAsia="en-GB"/>
        </w:rPr>
        <w:t xml:space="preserve"> understand that God is a point of light.</w:t>
      </w:r>
      <w:r w:rsidR="00405473">
        <w:rPr>
          <w:rFonts w:ascii="Arial Narrow" w:eastAsia="Times New Roman" w:hAnsi="Arial Narrow" w:cs="Times New Roman"/>
          <w:color w:val="auto"/>
          <w:lang w:val="en-GB" w:eastAsia="en-GB"/>
        </w:rPr>
        <w:t xml:space="preserve">   </w:t>
      </w:r>
      <w:r w:rsidRPr="004D2479">
        <w:rPr>
          <w:rFonts w:ascii="Arial Narrow" w:eastAsia="Times New Roman" w:hAnsi="Arial Narrow" w:cs="Times New Roman"/>
          <w:color w:val="auto"/>
          <w:lang w:val="en-GB" w:eastAsia="en-GB"/>
        </w:rPr>
        <w:t xml:space="preserve">Yes — Shiv Baba and Brahma Baba together absolutely. </w:t>
      </w:r>
      <w:proofErr w:type="gramStart"/>
      <w:r w:rsidRPr="004D2479">
        <w:rPr>
          <w:rFonts w:ascii="Arial Narrow" w:eastAsia="Times New Roman" w:hAnsi="Arial Narrow" w:cs="Times New Roman"/>
          <w:color w:val="auto"/>
          <w:lang w:val="en-GB" w:eastAsia="en-GB"/>
        </w:rPr>
        <w:t>So</w:t>
      </w:r>
      <w:proofErr w:type="gramEnd"/>
      <w:r w:rsidRPr="004D2479">
        <w:rPr>
          <w:rFonts w:ascii="Arial Narrow" w:eastAsia="Times New Roman" w:hAnsi="Arial Narrow" w:cs="Times New Roman"/>
          <w:color w:val="auto"/>
          <w:lang w:val="en-GB" w:eastAsia="en-GB"/>
        </w:rPr>
        <w:t xml:space="preserve"> it is okay to remember Brahma Baba’s form when we remember Shiv Baba.</w:t>
      </w:r>
    </w:p>
    <w:p w14:paraId="4E9F8D90" w14:textId="77777777" w:rsidR="004D2479" w:rsidRP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It came up in the interreligious dialogue last week when Alon, the Founder of the Elijah Institute, interviewed me. He asked what I had taken from Brahma Baba. He is compiling a directory of great souls who have given people an experience of spiritual upliftment — this is his current mission. He asked, “What did you get from Brahma Baba, and how did that bring you closer to God?” Eventually he understood and said, “So was Brahma Baba’s main mission to remind everyone of God?” I agreed. Yes, that was exactly his mission. When I remember Brahma Baba, I am not putting Shiv Baba in a separate compartment — it is through him. Just as an electrician helps us connect with the powerhouse so that when we plug </w:t>
      </w:r>
      <w:proofErr w:type="gramStart"/>
      <w:r w:rsidRPr="004D2479">
        <w:rPr>
          <w:rFonts w:ascii="Arial Narrow" w:eastAsia="Times New Roman" w:hAnsi="Arial Narrow" w:cs="Times New Roman"/>
          <w:color w:val="auto"/>
          <w:lang w:val="en-GB" w:eastAsia="en-GB"/>
        </w:rPr>
        <w:t>in</w:t>
      </w:r>
      <w:proofErr w:type="gramEnd"/>
      <w:r w:rsidRPr="004D2479">
        <w:rPr>
          <w:rFonts w:ascii="Arial Narrow" w:eastAsia="Times New Roman" w:hAnsi="Arial Narrow" w:cs="Times New Roman"/>
          <w:color w:val="auto"/>
          <w:lang w:val="en-GB" w:eastAsia="en-GB"/>
        </w:rPr>
        <w:t xml:space="preserve"> we receive current, Brahma Baba — the greatest electrician of the Kalpa — had a direct connection with God.</w:t>
      </w:r>
    </w:p>
    <w:p w14:paraId="5DEF7CEF" w14:textId="77777777" w:rsidR="00B755A9" w:rsidRDefault="00B755A9" w:rsidP="00F7461F">
      <w:pPr>
        <w:spacing w:line="240" w:lineRule="auto"/>
        <w:rPr>
          <w:rFonts w:ascii="Arial Narrow" w:eastAsia="Times New Roman" w:hAnsi="Arial Narrow" w:cs="Times New Roman"/>
          <w:i/>
          <w:iCs/>
          <w:color w:val="auto"/>
          <w:lang w:val="en-GB" w:eastAsia="en-GB"/>
        </w:rPr>
      </w:pPr>
    </w:p>
    <w:p w14:paraId="5A06AAAC" w14:textId="0B411198" w:rsidR="004D2479" w:rsidRDefault="008468A7" w:rsidP="00F7461F">
      <w:pPr>
        <w:spacing w:line="240" w:lineRule="auto"/>
        <w:rPr>
          <w:rFonts w:ascii="Arial Narrow" w:eastAsia="Times New Roman" w:hAnsi="Arial Narrow" w:cs="Times New Roman"/>
          <w:i/>
          <w:iCs/>
          <w:color w:val="auto"/>
          <w:lang w:val="en-GB" w:eastAsia="en-GB"/>
        </w:rPr>
      </w:pPr>
      <w:r>
        <w:rPr>
          <w:rFonts w:ascii="Arial Narrow" w:eastAsia="Times New Roman" w:hAnsi="Arial Narrow" w:cs="Times New Roman"/>
          <w:i/>
          <w:iCs/>
          <w:color w:val="auto"/>
          <w:lang w:val="en-GB" w:eastAsia="en-GB"/>
        </w:rPr>
        <w:t xml:space="preserve">Q. </w:t>
      </w:r>
      <w:r w:rsidR="004D2479" w:rsidRPr="004D2479">
        <w:rPr>
          <w:rFonts w:ascii="Arial Narrow" w:eastAsia="Times New Roman" w:hAnsi="Arial Narrow" w:cs="Times New Roman"/>
          <w:i/>
          <w:iCs/>
          <w:color w:val="auto"/>
          <w:lang w:val="en-GB" w:eastAsia="en-GB"/>
        </w:rPr>
        <w:t xml:space="preserve">I had a different experience when I came to Baba and found it difficult because I </w:t>
      </w:r>
      <w:proofErr w:type="gramStart"/>
      <w:r w:rsidR="004D2479" w:rsidRPr="004D2479">
        <w:rPr>
          <w:rFonts w:ascii="Arial Narrow" w:eastAsia="Times New Roman" w:hAnsi="Arial Narrow" w:cs="Times New Roman"/>
          <w:i/>
          <w:iCs/>
          <w:color w:val="auto"/>
          <w:lang w:val="en-GB" w:eastAsia="en-GB"/>
        </w:rPr>
        <w:t>hadn’t</w:t>
      </w:r>
      <w:proofErr w:type="gramEnd"/>
      <w:r w:rsidR="004D2479" w:rsidRPr="004D2479">
        <w:rPr>
          <w:rFonts w:ascii="Arial Narrow" w:eastAsia="Times New Roman" w:hAnsi="Arial Narrow" w:cs="Times New Roman"/>
          <w:i/>
          <w:iCs/>
          <w:color w:val="auto"/>
          <w:lang w:val="en-GB" w:eastAsia="en-GB"/>
        </w:rPr>
        <w:t xml:space="preserve"> expected to see a human face in Baba’s room. It took me many years to understand both the role of Brahma Baba and the role of God. I had a conversation yesterday about the blessing and about great souls, and the level of purity required to come in the first number. It gave me </w:t>
      </w:r>
      <w:r w:rsidR="004D2479" w:rsidRPr="004D2479">
        <w:rPr>
          <w:rFonts w:ascii="Arial Narrow" w:eastAsia="Times New Roman" w:hAnsi="Arial Narrow" w:cs="Times New Roman"/>
          <w:i/>
          <w:iCs/>
          <w:color w:val="auto"/>
          <w:lang w:val="en-GB" w:eastAsia="en-GB"/>
        </w:rPr>
        <w:lastRenderedPageBreak/>
        <w:t xml:space="preserve">food for thought. Baba said, “We are playing </w:t>
      </w:r>
      <w:r w:rsidR="009C0F86">
        <w:rPr>
          <w:rFonts w:ascii="Arial Narrow" w:eastAsia="Times New Roman" w:hAnsi="Arial Narrow" w:cs="Times New Roman"/>
          <w:i/>
          <w:iCs/>
          <w:color w:val="auto"/>
          <w:lang w:val="en-GB" w:eastAsia="en-GB"/>
        </w:rPr>
        <w:t xml:space="preserve">our </w:t>
      </w:r>
      <w:r w:rsidR="004D2479" w:rsidRPr="004D2479">
        <w:rPr>
          <w:rFonts w:ascii="Arial Narrow" w:eastAsia="Times New Roman" w:hAnsi="Arial Narrow" w:cs="Times New Roman"/>
          <w:i/>
          <w:iCs/>
          <w:color w:val="auto"/>
          <w:lang w:val="en-GB" w:eastAsia="en-GB"/>
        </w:rPr>
        <w:t>parts and a kingdom is being established.” We come with a script, so why worry about the script? Yet I have continued to grapple with it to some extent, and I would like you to speak about not worrying about the script and what that means for us</w:t>
      </w:r>
      <w:r w:rsidR="00B755A9">
        <w:rPr>
          <w:rFonts w:ascii="Arial Narrow" w:eastAsia="Times New Roman" w:hAnsi="Arial Narrow" w:cs="Times New Roman"/>
          <w:i/>
          <w:iCs/>
          <w:color w:val="auto"/>
          <w:lang w:val="en-GB" w:eastAsia="en-GB"/>
        </w:rPr>
        <w:t>?</w:t>
      </w:r>
    </w:p>
    <w:p w14:paraId="4BE0442F" w14:textId="77777777" w:rsidR="00B755A9" w:rsidRPr="004D2479" w:rsidRDefault="00B755A9" w:rsidP="00F7461F">
      <w:pPr>
        <w:spacing w:line="240" w:lineRule="auto"/>
        <w:rPr>
          <w:rFonts w:ascii="Arial Narrow" w:eastAsia="Times New Roman" w:hAnsi="Arial Narrow" w:cs="Times New Roman"/>
          <w:i/>
          <w:iCs/>
          <w:color w:val="auto"/>
          <w:lang w:val="en-GB" w:eastAsia="en-GB"/>
        </w:rPr>
      </w:pPr>
    </w:p>
    <w:p w14:paraId="4CCE6EC3" w14:textId="13D12B55" w:rsidR="004D2479" w:rsidRP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b/>
          <w:bCs/>
          <w:color w:val="auto"/>
          <w:lang w:val="en-GB" w:eastAsia="en-GB"/>
        </w:rPr>
        <w:t>Sister Jayanti:</w:t>
      </w:r>
      <w:r w:rsidRPr="004D2479">
        <w:rPr>
          <w:rFonts w:ascii="Arial Narrow" w:eastAsia="Times New Roman" w:hAnsi="Arial Narrow" w:cs="Times New Roman"/>
          <w:color w:val="auto"/>
          <w:lang w:val="en-GB" w:eastAsia="en-GB"/>
        </w:rPr>
        <w:t xml:space="preserve"> It </w:t>
      </w:r>
      <w:r w:rsidR="00B755A9">
        <w:rPr>
          <w:rFonts w:ascii="Arial Narrow" w:eastAsia="Times New Roman" w:hAnsi="Arial Narrow" w:cs="Times New Roman"/>
          <w:color w:val="auto"/>
          <w:lang w:val="en-GB" w:eastAsia="en-GB"/>
        </w:rPr>
        <w:t xml:space="preserve">is </w:t>
      </w:r>
      <w:r w:rsidRPr="004D2479">
        <w:rPr>
          <w:rFonts w:ascii="Arial Narrow" w:eastAsia="Times New Roman" w:hAnsi="Arial Narrow" w:cs="Times New Roman"/>
          <w:color w:val="auto"/>
          <w:lang w:val="en-GB" w:eastAsia="en-GB"/>
        </w:rPr>
        <w:t xml:space="preserve">said “Brahmacharya from birth,” and with 80% of our class coming from the family path, I wondered. But then I realised it meant from spiritual birth — from that birth we follow purity, which is what we are all doing. I </w:t>
      </w:r>
      <w:proofErr w:type="gramStart"/>
      <w:r w:rsidRPr="004D2479">
        <w:rPr>
          <w:rFonts w:ascii="Arial Narrow" w:eastAsia="Times New Roman" w:hAnsi="Arial Narrow" w:cs="Times New Roman"/>
          <w:color w:val="auto"/>
          <w:lang w:val="en-GB" w:eastAsia="en-GB"/>
        </w:rPr>
        <w:t>don’t</w:t>
      </w:r>
      <w:proofErr w:type="gramEnd"/>
      <w:r w:rsidRPr="004D2479">
        <w:rPr>
          <w:rFonts w:ascii="Arial Narrow" w:eastAsia="Times New Roman" w:hAnsi="Arial Narrow" w:cs="Times New Roman"/>
          <w:color w:val="auto"/>
          <w:lang w:val="en-GB" w:eastAsia="en-GB"/>
        </w:rPr>
        <w:t xml:space="preserve"> think so much about the Golden Age or Drama repeating in that sense. It is a Drama, and Baba is training and preparing me. Much has changed over the past 50 years. I think of what I was yesterday and what I am today, and what I look forward to in terms of stage — Brahma Baba’s stage, Mama’s stage, the Dadis’ stage.</w:t>
      </w:r>
    </w:p>
    <w:p w14:paraId="56F03901" w14:textId="77777777" w:rsidR="00EA6D29" w:rsidRDefault="00EA6D29" w:rsidP="00F7461F">
      <w:pPr>
        <w:spacing w:line="240" w:lineRule="auto"/>
        <w:rPr>
          <w:rFonts w:ascii="Arial Narrow" w:eastAsia="Times New Roman" w:hAnsi="Arial Narrow" w:cs="Times New Roman"/>
          <w:color w:val="auto"/>
          <w:lang w:val="en-GB" w:eastAsia="en-GB"/>
        </w:rPr>
      </w:pPr>
    </w:p>
    <w:p w14:paraId="267C065C" w14:textId="0C7A9D46" w:rsidR="004D2479" w:rsidRP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The word </w:t>
      </w:r>
      <w:r w:rsidRPr="004D2479">
        <w:rPr>
          <w:rFonts w:ascii="Arial Narrow" w:eastAsia="Times New Roman" w:hAnsi="Arial Narrow" w:cs="Times New Roman"/>
          <w:i/>
          <w:iCs/>
          <w:color w:val="auto"/>
          <w:lang w:val="en-GB" w:eastAsia="en-GB"/>
        </w:rPr>
        <w:t>karmateet</w:t>
      </w:r>
      <w:r w:rsidRPr="004D2479">
        <w:rPr>
          <w:rFonts w:ascii="Arial Narrow" w:eastAsia="Times New Roman" w:hAnsi="Arial Narrow" w:cs="Times New Roman"/>
          <w:color w:val="auto"/>
          <w:lang w:val="en-GB" w:eastAsia="en-GB"/>
        </w:rPr>
        <w:t xml:space="preserve"> is magical for me. I want to settle all the karma and carry that stock of good karma in the soul. This shows me what I am aiming for and it is very comfortable. I </w:t>
      </w:r>
      <w:proofErr w:type="gramStart"/>
      <w:r w:rsidRPr="004D2479">
        <w:rPr>
          <w:rFonts w:ascii="Arial Narrow" w:eastAsia="Times New Roman" w:hAnsi="Arial Narrow" w:cs="Times New Roman"/>
          <w:color w:val="auto"/>
          <w:lang w:val="en-GB" w:eastAsia="en-GB"/>
        </w:rPr>
        <w:t>don’t</w:t>
      </w:r>
      <w:proofErr w:type="gramEnd"/>
      <w:r w:rsidRPr="004D2479">
        <w:rPr>
          <w:rFonts w:ascii="Arial Narrow" w:eastAsia="Times New Roman" w:hAnsi="Arial Narrow" w:cs="Times New Roman"/>
          <w:color w:val="auto"/>
          <w:lang w:val="en-GB" w:eastAsia="en-GB"/>
        </w:rPr>
        <w:t xml:space="preserve"> think of a predestined or fixed part. Also, when Baba talks about the soul, His amazement at how this tiny point of light — without length, width, or breadth — holds the entire story of the soul. Today again He expressed that wonder. Today it is easier to understand with microchips and the information they hold. But imagine in the early days when Baba said, “God is a point of light; the soul is a point of light.” It must have been mind-blowing. Baba had to gradually bring them to this awareness, including that the point contains everything.</w:t>
      </w:r>
    </w:p>
    <w:p w14:paraId="7945E90F" w14:textId="77777777" w:rsidR="0098187F" w:rsidRDefault="0098187F" w:rsidP="00F7461F">
      <w:pPr>
        <w:spacing w:line="240" w:lineRule="auto"/>
        <w:rPr>
          <w:rFonts w:ascii="Arial Narrow" w:eastAsia="Times New Roman" w:hAnsi="Arial Narrow" w:cs="Times New Roman"/>
          <w:i/>
          <w:iCs/>
          <w:color w:val="auto"/>
          <w:lang w:val="en-GB" w:eastAsia="en-GB"/>
        </w:rPr>
      </w:pPr>
    </w:p>
    <w:p w14:paraId="7F0CB0E3" w14:textId="28BFDAB3" w:rsidR="004D2479" w:rsidRDefault="00EA6D29" w:rsidP="00F7461F">
      <w:pPr>
        <w:spacing w:line="240" w:lineRule="auto"/>
        <w:rPr>
          <w:rFonts w:ascii="Arial Narrow" w:eastAsia="Times New Roman" w:hAnsi="Arial Narrow" w:cs="Times New Roman"/>
          <w:i/>
          <w:iCs/>
          <w:color w:val="auto"/>
          <w:lang w:val="en-GB" w:eastAsia="en-GB"/>
        </w:rPr>
      </w:pPr>
      <w:r>
        <w:rPr>
          <w:rFonts w:ascii="Arial Narrow" w:eastAsia="Times New Roman" w:hAnsi="Arial Narrow" w:cs="Times New Roman"/>
          <w:i/>
          <w:iCs/>
          <w:color w:val="auto"/>
          <w:lang w:val="en-GB" w:eastAsia="en-GB"/>
        </w:rPr>
        <w:t xml:space="preserve">Q. </w:t>
      </w:r>
      <w:r w:rsidR="004D2479" w:rsidRPr="004D2479">
        <w:rPr>
          <w:rFonts w:ascii="Arial Narrow" w:eastAsia="Times New Roman" w:hAnsi="Arial Narrow" w:cs="Times New Roman"/>
          <w:i/>
          <w:iCs/>
          <w:color w:val="auto"/>
          <w:lang w:val="en-GB" w:eastAsia="en-GB"/>
        </w:rPr>
        <w:t>I especially love the Sakar Murlis. There are so many beautiful points, and one is that there is no comparison there. We recently had a talk on comparison and the difference between soul and body consciousness. Baba has said there is no comparison in the Golden Age. Could you say more on that? He also said that when the pictures disappear, only knowledge will remain in the soul. Could you speak about that too?</w:t>
      </w:r>
    </w:p>
    <w:p w14:paraId="5C57CA6B" w14:textId="77777777" w:rsidR="0098187F" w:rsidRPr="004D2479" w:rsidRDefault="0098187F" w:rsidP="00F7461F">
      <w:pPr>
        <w:spacing w:line="240" w:lineRule="auto"/>
        <w:rPr>
          <w:rFonts w:ascii="Arial Narrow" w:eastAsia="Times New Roman" w:hAnsi="Arial Narrow" w:cs="Times New Roman"/>
          <w:i/>
          <w:iCs/>
          <w:color w:val="auto"/>
          <w:lang w:val="en-GB" w:eastAsia="en-GB"/>
        </w:rPr>
      </w:pPr>
    </w:p>
    <w:p w14:paraId="668DA0DC" w14:textId="54451977" w:rsidR="004D2479" w:rsidRDefault="00F7367D" w:rsidP="00F7461F">
      <w:pPr>
        <w:spacing w:line="240" w:lineRule="auto"/>
        <w:rPr>
          <w:rFonts w:ascii="Arial Narrow" w:eastAsia="Times New Roman" w:hAnsi="Arial Narrow" w:cs="Times New Roman"/>
          <w:color w:val="auto"/>
          <w:lang w:val="en-GB" w:eastAsia="en-GB"/>
        </w:rPr>
      </w:pPr>
      <w:r w:rsidRPr="00857329">
        <w:rPr>
          <w:rFonts w:ascii="Arial Narrow" w:eastAsia="Times New Roman" w:hAnsi="Arial Narrow" w:cs="Times New Roman"/>
          <w:b/>
          <w:bCs/>
          <w:color w:val="auto"/>
          <w:lang w:val="en-GB" w:eastAsia="en-GB"/>
        </w:rPr>
        <w:t>Sister Jayanti</w:t>
      </w:r>
      <w:r>
        <w:rPr>
          <w:rFonts w:ascii="Arial Narrow" w:eastAsia="Times New Roman" w:hAnsi="Arial Narrow" w:cs="Times New Roman"/>
          <w:color w:val="auto"/>
          <w:lang w:val="en-GB" w:eastAsia="en-GB"/>
        </w:rPr>
        <w:t xml:space="preserve">: </w:t>
      </w:r>
      <w:r w:rsidR="004D2479" w:rsidRPr="004D2479">
        <w:rPr>
          <w:rFonts w:ascii="Arial Narrow" w:eastAsia="Times New Roman" w:hAnsi="Arial Narrow" w:cs="Times New Roman"/>
          <w:color w:val="auto"/>
          <w:lang w:val="en-GB" w:eastAsia="en-GB"/>
        </w:rPr>
        <w:t xml:space="preserve">In Satyug we </w:t>
      </w:r>
      <w:proofErr w:type="gramStart"/>
      <w:r w:rsidR="004D2479" w:rsidRPr="004D2479">
        <w:rPr>
          <w:rFonts w:ascii="Arial Narrow" w:eastAsia="Times New Roman" w:hAnsi="Arial Narrow" w:cs="Times New Roman"/>
          <w:color w:val="auto"/>
          <w:lang w:val="en-GB" w:eastAsia="en-GB"/>
        </w:rPr>
        <w:t>don’t</w:t>
      </w:r>
      <w:proofErr w:type="gramEnd"/>
      <w:r w:rsidR="004D2479" w:rsidRPr="004D2479">
        <w:rPr>
          <w:rFonts w:ascii="Arial Narrow" w:eastAsia="Times New Roman" w:hAnsi="Arial Narrow" w:cs="Times New Roman"/>
          <w:color w:val="auto"/>
          <w:lang w:val="en-GB" w:eastAsia="en-GB"/>
        </w:rPr>
        <w:t xml:space="preserve"> remember anything of </w:t>
      </w:r>
      <w:proofErr w:type="spellStart"/>
      <w:r w:rsidR="004D2479" w:rsidRPr="004D2479">
        <w:rPr>
          <w:rFonts w:ascii="Arial Narrow" w:eastAsia="Times New Roman" w:hAnsi="Arial Narrow" w:cs="Times New Roman"/>
          <w:color w:val="auto"/>
          <w:lang w:val="en-GB" w:eastAsia="en-GB"/>
        </w:rPr>
        <w:t>Kaliyug</w:t>
      </w:r>
      <w:proofErr w:type="spellEnd"/>
      <w:r w:rsidR="004D2479" w:rsidRPr="004D2479">
        <w:rPr>
          <w:rFonts w:ascii="Arial Narrow" w:eastAsia="Times New Roman" w:hAnsi="Arial Narrow" w:cs="Times New Roman"/>
          <w:color w:val="auto"/>
          <w:lang w:val="en-GB" w:eastAsia="en-GB"/>
        </w:rPr>
        <w:t xml:space="preserve">; the soul is totally content, simply in the moment… there is no comparison </w:t>
      </w:r>
      <w:proofErr w:type="gramStart"/>
      <w:r w:rsidR="004D2479" w:rsidRPr="004D2479">
        <w:rPr>
          <w:rFonts w:ascii="Arial Narrow" w:eastAsia="Times New Roman" w:hAnsi="Arial Narrow" w:cs="Times New Roman"/>
          <w:color w:val="auto"/>
          <w:lang w:val="en-GB" w:eastAsia="en-GB"/>
        </w:rPr>
        <w:t>of more or less</w:t>
      </w:r>
      <w:proofErr w:type="gramEnd"/>
      <w:r w:rsidR="004D2479" w:rsidRPr="004D2479">
        <w:rPr>
          <w:rFonts w:ascii="Arial Narrow" w:eastAsia="Times New Roman" w:hAnsi="Arial Narrow" w:cs="Times New Roman"/>
          <w:color w:val="auto"/>
          <w:lang w:val="en-GB" w:eastAsia="en-GB"/>
        </w:rPr>
        <w:t>. It is a beautiful way to describe the Golden Age. We often talk today about being present, and Satyug is the example of that — fulfilled and present within oneself without past or future: “This is who I am; this is what I am.”</w:t>
      </w:r>
      <w:r w:rsidR="00354F3D">
        <w:rPr>
          <w:rFonts w:ascii="Arial Narrow" w:eastAsia="Times New Roman" w:hAnsi="Arial Narrow" w:cs="Times New Roman"/>
          <w:color w:val="auto"/>
          <w:lang w:val="en-GB" w:eastAsia="en-GB"/>
        </w:rPr>
        <w:t xml:space="preserve"> </w:t>
      </w:r>
      <w:r w:rsidR="004D2479" w:rsidRPr="004D2479">
        <w:rPr>
          <w:rFonts w:ascii="Arial Narrow" w:eastAsia="Times New Roman" w:hAnsi="Arial Narrow" w:cs="Times New Roman"/>
          <w:color w:val="auto"/>
          <w:lang w:val="en-GB" w:eastAsia="en-GB"/>
        </w:rPr>
        <w:t>In Sangamyug, when we look at who we are and who we want to be, Baba once said in a Murli, “</w:t>
      </w:r>
      <w:r w:rsidR="004D2479" w:rsidRPr="004D2479">
        <w:rPr>
          <w:rFonts w:ascii="Arial Narrow" w:eastAsia="Times New Roman" w:hAnsi="Arial Narrow" w:cs="Times New Roman"/>
          <w:i/>
          <w:iCs/>
          <w:color w:val="auto"/>
          <w:lang w:val="en-GB" w:eastAsia="en-GB"/>
        </w:rPr>
        <w:t>Don’t compare yourself with anyone else; compare yourself with your future perfect form</w:t>
      </w:r>
      <w:r w:rsidR="004D2479" w:rsidRPr="004D2479">
        <w:rPr>
          <w:rFonts w:ascii="Arial Narrow" w:eastAsia="Times New Roman" w:hAnsi="Arial Narrow" w:cs="Times New Roman"/>
          <w:color w:val="auto"/>
          <w:lang w:val="en-GB" w:eastAsia="en-GB"/>
        </w:rPr>
        <w:t xml:space="preserve">.” Brahma Baba would ask the trance messengers, “What is the difference between the Brahma you see there (in the subtle region) and the Brahma you see here?” From the beginning, first Dadi Gulzar and then other trance messengers saw the angelic Brahma. They would say “Baba” without hesitation. It </w:t>
      </w:r>
      <w:proofErr w:type="gramStart"/>
      <w:r w:rsidR="004D2479" w:rsidRPr="004D2479">
        <w:rPr>
          <w:rFonts w:ascii="Arial Narrow" w:eastAsia="Times New Roman" w:hAnsi="Arial Narrow" w:cs="Times New Roman"/>
          <w:color w:val="auto"/>
          <w:lang w:val="en-GB" w:eastAsia="en-GB"/>
        </w:rPr>
        <w:t>wasn’t</w:t>
      </w:r>
      <w:proofErr w:type="gramEnd"/>
      <w:r w:rsidR="004D2479" w:rsidRPr="004D2479">
        <w:rPr>
          <w:rFonts w:ascii="Arial Narrow" w:eastAsia="Times New Roman" w:hAnsi="Arial Narrow" w:cs="Times New Roman"/>
          <w:color w:val="auto"/>
          <w:lang w:val="en-GB" w:eastAsia="en-GB"/>
        </w:rPr>
        <w:t xml:space="preserve"> their judgement; it was what Shiv Baba showed them, and they had complete faith that whatever they saw in trance came from Him. Brahma Baba also had faith that what they saw was from Shiv Baba.</w:t>
      </w:r>
    </w:p>
    <w:p w14:paraId="232CCDE9" w14:textId="77777777" w:rsidR="00EA6D29" w:rsidRPr="004D2479" w:rsidRDefault="00EA6D29" w:rsidP="00F7461F">
      <w:pPr>
        <w:spacing w:line="240" w:lineRule="auto"/>
        <w:rPr>
          <w:rFonts w:ascii="Arial Narrow" w:eastAsia="Times New Roman" w:hAnsi="Arial Narrow" w:cs="Times New Roman"/>
          <w:color w:val="auto"/>
          <w:lang w:val="en-GB" w:eastAsia="en-GB"/>
        </w:rPr>
      </w:pPr>
    </w:p>
    <w:p w14:paraId="6261120E" w14:textId="77777777" w:rsid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When Baba asked, “What is the difference between that one and this one?” the answer was, “The difference is the light of purity. That one has no bones or flesh — just the image of light.” </w:t>
      </w:r>
      <w:proofErr w:type="gramStart"/>
      <w:r w:rsidRPr="004D2479">
        <w:rPr>
          <w:rFonts w:ascii="Arial Narrow" w:eastAsia="Times New Roman" w:hAnsi="Arial Narrow" w:cs="Times New Roman"/>
          <w:color w:val="auto"/>
          <w:lang w:val="en-GB" w:eastAsia="en-GB"/>
        </w:rPr>
        <w:t>So</w:t>
      </w:r>
      <w:proofErr w:type="gramEnd"/>
      <w:r w:rsidRPr="004D2479">
        <w:rPr>
          <w:rFonts w:ascii="Arial Narrow" w:eastAsia="Times New Roman" w:hAnsi="Arial Narrow" w:cs="Times New Roman"/>
          <w:color w:val="auto"/>
          <w:lang w:val="en-GB" w:eastAsia="en-GB"/>
        </w:rPr>
        <w:t xml:space="preserve"> Baba focused on this and would ask, “How am I doing?” and would make further effort to bring that light form here, to bridge the gap between the two. This is the useful comparison in Sangamyug — </w:t>
      </w:r>
      <w:proofErr w:type="spellStart"/>
      <w:r w:rsidRPr="004D2479">
        <w:rPr>
          <w:rFonts w:ascii="Arial Narrow" w:eastAsia="Times New Roman" w:hAnsi="Arial Narrow" w:cs="Times New Roman"/>
          <w:color w:val="auto"/>
          <w:lang w:val="en-GB" w:eastAsia="en-GB"/>
        </w:rPr>
        <w:t>not</w:t>
      </w:r>
      <w:proofErr w:type="spellEnd"/>
      <w:r w:rsidRPr="004D2479">
        <w:rPr>
          <w:rFonts w:ascii="Arial Narrow" w:eastAsia="Times New Roman" w:hAnsi="Arial Narrow" w:cs="Times New Roman"/>
          <w:color w:val="auto"/>
          <w:lang w:val="en-GB" w:eastAsia="en-GB"/>
        </w:rPr>
        <w:t xml:space="preserve"> comparison with others. When I meet you, I have no idea what you have been through, yet I think, “I wish I were as clever as her,” etc. Such a waste of energy! Each one’s story is unique, and we </w:t>
      </w:r>
      <w:proofErr w:type="gramStart"/>
      <w:r w:rsidRPr="004D2479">
        <w:rPr>
          <w:rFonts w:ascii="Arial Narrow" w:eastAsia="Times New Roman" w:hAnsi="Arial Narrow" w:cs="Times New Roman"/>
          <w:color w:val="auto"/>
          <w:lang w:val="en-GB" w:eastAsia="en-GB"/>
        </w:rPr>
        <w:t>don’t</w:t>
      </w:r>
      <w:proofErr w:type="gramEnd"/>
      <w:r w:rsidRPr="004D2479">
        <w:rPr>
          <w:rFonts w:ascii="Arial Narrow" w:eastAsia="Times New Roman" w:hAnsi="Arial Narrow" w:cs="Times New Roman"/>
          <w:color w:val="auto"/>
          <w:lang w:val="en-GB" w:eastAsia="en-GB"/>
        </w:rPr>
        <w:t xml:space="preserve"> need to compare. Baba tells me, “Don’t remember what happened this morning or yesterday.” Keep the good memories, but </w:t>
      </w:r>
      <w:proofErr w:type="gramStart"/>
      <w:r w:rsidRPr="004D2479">
        <w:rPr>
          <w:rFonts w:ascii="Arial Narrow" w:eastAsia="Times New Roman" w:hAnsi="Arial Narrow" w:cs="Times New Roman"/>
          <w:color w:val="auto"/>
          <w:lang w:val="en-GB" w:eastAsia="en-GB"/>
        </w:rPr>
        <w:t>don’t</w:t>
      </w:r>
      <w:proofErr w:type="gramEnd"/>
      <w:r w:rsidRPr="004D2479">
        <w:rPr>
          <w:rFonts w:ascii="Arial Narrow" w:eastAsia="Times New Roman" w:hAnsi="Arial Narrow" w:cs="Times New Roman"/>
          <w:color w:val="auto"/>
          <w:lang w:val="en-GB" w:eastAsia="en-GB"/>
        </w:rPr>
        <w:t xml:space="preserve"> compare yourself with other human beings — it drains energy.</w:t>
      </w:r>
    </w:p>
    <w:p w14:paraId="34C76A5C" w14:textId="77777777" w:rsidR="00EA6D29" w:rsidRPr="004D2479" w:rsidRDefault="00EA6D29" w:rsidP="00F7461F">
      <w:pPr>
        <w:spacing w:line="240" w:lineRule="auto"/>
        <w:rPr>
          <w:rFonts w:ascii="Arial Narrow" w:eastAsia="Times New Roman" w:hAnsi="Arial Narrow" w:cs="Times New Roman"/>
          <w:color w:val="auto"/>
          <w:lang w:val="en-GB" w:eastAsia="en-GB"/>
        </w:rPr>
      </w:pPr>
    </w:p>
    <w:p w14:paraId="40FE7FC6" w14:textId="77777777" w:rsid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For at least four days now, the slogan has been about waste thoughts and their results. These waste thoughts are very much rooted in </w:t>
      </w:r>
      <w:proofErr w:type="spellStart"/>
      <w:r w:rsidRPr="004D2479">
        <w:rPr>
          <w:rFonts w:ascii="Arial Narrow" w:eastAsia="Times New Roman" w:hAnsi="Arial Narrow" w:cs="Times New Roman"/>
          <w:color w:val="auto"/>
          <w:lang w:val="en-GB" w:eastAsia="en-GB"/>
        </w:rPr>
        <w:t>Kaliyug</w:t>
      </w:r>
      <w:proofErr w:type="spellEnd"/>
      <w:r w:rsidRPr="004D2479">
        <w:rPr>
          <w:rFonts w:ascii="Arial Narrow" w:eastAsia="Times New Roman" w:hAnsi="Arial Narrow" w:cs="Times New Roman"/>
          <w:color w:val="auto"/>
          <w:lang w:val="en-GB" w:eastAsia="en-GB"/>
        </w:rPr>
        <w:t xml:space="preserve"> and in comparison: whether in spiritual life — comparing ourselves to others — even though we are all on the same journey from </w:t>
      </w:r>
      <w:proofErr w:type="spellStart"/>
      <w:r w:rsidRPr="004D2479">
        <w:rPr>
          <w:rFonts w:ascii="Arial Narrow" w:eastAsia="Times New Roman" w:hAnsi="Arial Narrow" w:cs="Times New Roman"/>
          <w:color w:val="auto"/>
          <w:lang w:val="en-GB" w:eastAsia="en-GB"/>
        </w:rPr>
        <w:t>tamopradhan</w:t>
      </w:r>
      <w:proofErr w:type="spellEnd"/>
      <w:r w:rsidRPr="004D2479">
        <w:rPr>
          <w:rFonts w:ascii="Arial Narrow" w:eastAsia="Times New Roman" w:hAnsi="Arial Narrow" w:cs="Times New Roman"/>
          <w:color w:val="auto"/>
          <w:lang w:val="en-GB" w:eastAsia="en-GB"/>
        </w:rPr>
        <w:t xml:space="preserve"> to </w:t>
      </w:r>
      <w:proofErr w:type="spellStart"/>
      <w:r w:rsidRPr="004D2479">
        <w:rPr>
          <w:rFonts w:ascii="Arial Narrow" w:eastAsia="Times New Roman" w:hAnsi="Arial Narrow" w:cs="Times New Roman"/>
          <w:color w:val="auto"/>
          <w:lang w:val="en-GB" w:eastAsia="en-GB"/>
        </w:rPr>
        <w:t>satopradhan</w:t>
      </w:r>
      <w:proofErr w:type="spellEnd"/>
      <w:r w:rsidRPr="004D2479">
        <w:rPr>
          <w:rFonts w:ascii="Arial Narrow" w:eastAsia="Times New Roman" w:hAnsi="Arial Narrow" w:cs="Times New Roman"/>
          <w:color w:val="auto"/>
          <w:lang w:val="en-GB" w:eastAsia="en-GB"/>
        </w:rPr>
        <w:t xml:space="preserve"> yet with completely different experiences. Comparison in lokik life is a nightmare — a jungle of competition regarding property, name, position, attainment… such a huge waste. And today’s world adds social media, which amplifies comparison even more. Social media has done good, but it has also had the opposite effect for many. For us, the only valid comparison is with the </w:t>
      </w:r>
      <w:proofErr w:type="gramStart"/>
      <w:r w:rsidRPr="004D2479">
        <w:rPr>
          <w:rFonts w:ascii="Arial Narrow" w:eastAsia="Times New Roman" w:hAnsi="Arial Narrow" w:cs="Times New Roman"/>
          <w:color w:val="auto"/>
          <w:lang w:val="en-GB" w:eastAsia="en-GB"/>
        </w:rPr>
        <w:t>Father</w:t>
      </w:r>
      <w:proofErr w:type="gramEnd"/>
      <w:r w:rsidRPr="004D2479">
        <w:rPr>
          <w:rFonts w:ascii="Arial Narrow" w:eastAsia="Times New Roman" w:hAnsi="Arial Narrow" w:cs="Times New Roman"/>
          <w:color w:val="auto"/>
          <w:lang w:val="en-GB" w:eastAsia="en-GB"/>
        </w:rPr>
        <w:t xml:space="preserve">: follow the </w:t>
      </w:r>
      <w:proofErr w:type="gramStart"/>
      <w:r w:rsidRPr="004D2479">
        <w:rPr>
          <w:rFonts w:ascii="Arial Narrow" w:eastAsia="Times New Roman" w:hAnsi="Arial Narrow" w:cs="Times New Roman"/>
          <w:color w:val="auto"/>
          <w:lang w:val="en-GB" w:eastAsia="en-GB"/>
        </w:rPr>
        <w:t>Father</w:t>
      </w:r>
      <w:proofErr w:type="gramEnd"/>
      <w:r w:rsidRPr="004D2479">
        <w:rPr>
          <w:rFonts w:ascii="Arial Narrow" w:eastAsia="Times New Roman" w:hAnsi="Arial Narrow" w:cs="Times New Roman"/>
          <w:color w:val="auto"/>
          <w:lang w:val="en-GB" w:eastAsia="en-GB"/>
        </w:rPr>
        <w:t xml:space="preserve">. Ask: What did the </w:t>
      </w:r>
      <w:proofErr w:type="gramStart"/>
      <w:r w:rsidRPr="004D2479">
        <w:rPr>
          <w:rFonts w:ascii="Arial Narrow" w:eastAsia="Times New Roman" w:hAnsi="Arial Narrow" w:cs="Times New Roman"/>
          <w:color w:val="auto"/>
          <w:lang w:val="en-GB" w:eastAsia="en-GB"/>
        </w:rPr>
        <w:t>Father</w:t>
      </w:r>
      <w:proofErr w:type="gramEnd"/>
      <w:r w:rsidRPr="004D2479">
        <w:rPr>
          <w:rFonts w:ascii="Arial Narrow" w:eastAsia="Times New Roman" w:hAnsi="Arial Narrow" w:cs="Times New Roman"/>
          <w:color w:val="auto"/>
          <w:lang w:val="en-GB" w:eastAsia="en-GB"/>
        </w:rPr>
        <w:t xml:space="preserve"> do and what am I doing?</w:t>
      </w:r>
    </w:p>
    <w:p w14:paraId="45C8E5B6" w14:textId="77777777" w:rsidR="0098187F" w:rsidRPr="004D2479" w:rsidRDefault="0098187F" w:rsidP="00F7461F">
      <w:pPr>
        <w:spacing w:line="240" w:lineRule="auto"/>
        <w:rPr>
          <w:rFonts w:ascii="Arial Narrow" w:eastAsia="Times New Roman" w:hAnsi="Arial Narrow" w:cs="Times New Roman"/>
          <w:color w:val="auto"/>
          <w:lang w:val="en-GB" w:eastAsia="en-GB"/>
        </w:rPr>
      </w:pPr>
    </w:p>
    <w:p w14:paraId="7E789CDA" w14:textId="6F7A16EB" w:rsidR="004D2479" w:rsidRDefault="00EA6D29" w:rsidP="00F7461F">
      <w:pPr>
        <w:spacing w:line="240" w:lineRule="auto"/>
        <w:rPr>
          <w:rFonts w:ascii="Arial Narrow" w:eastAsia="Times New Roman" w:hAnsi="Arial Narrow" w:cs="Times New Roman"/>
          <w:i/>
          <w:iCs/>
          <w:color w:val="auto"/>
          <w:lang w:val="en-GB" w:eastAsia="en-GB"/>
        </w:rPr>
      </w:pPr>
      <w:r>
        <w:rPr>
          <w:rFonts w:ascii="Arial Narrow" w:eastAsia="Times New Roman" w:hAnsi="Arial Narrow" w:cs="Times New Roman"/>
          <w:i/>
          <w:iCs/>
          <w:color w:val="auto"/>
          <w:lang w:val="en-GB" w:eastAsia="en-GB"/>
        </w:rPr>
        <w:t xml:space="preserve">Q. </w:t>
      </w:r>
      <w:r w:rsidR="004D2479" w:rsidRPr="004D2479">
        <w:rPr>
          <w:rFonts w:ascii="Arial Narrow" w:eastAsia="Times New Roman" w:hAnsi="Arial Narrow" w:cs="Times New Roman"/>
          <w:i/>
          <w:iCs/>
          <w:color w:val="auto"/>
          <w:lang w:val="en-GB" w:eastAsia="en-GB"/>
        </w:rPr>
        <w:t>When Brahma Baba was shown the vision of light and understood this was his level of purity, how did he translate that into action?</w:t>
      </w:r>
    </w:p>
    <w:p w14:paraId="63D27CAF" w14:textId="77777777" w:rsidR="0098187F" w:rsidRPr="004D2479" w:rsidRDefault="0098187F" w:rsidP="00F7461F">
      <w:pPr>
        <w:spacing w:line="240" w:lineRule="auto"/>
        <w:rPr>
          <w:rFonts w:ascii="Arial Narrow" w:eastAsia="Times New Roman" w:hAnsi="Arial Narrow" w:cs="Times New Roman"/>
          <w:i/>
          <w:iCs/>
          <w:color w:val="auto"/>
          <w:lang w:val="en-GB" w:eastAsia="en-GB"/>
        </w:rPr>
      </w:pPr>
    </w:p>
    <w:p w14:paraId="742653CC" w14:textId="1A3D7DDA" w:rsidR="004D2479" w:rsidRDefault="00354F3D" w:rsidP="00F7461F">
      <w:pPr>
        <w:spacing w:line="240" w:lineRule="auto"/>
        <w:rPr>
          <w:rFonts w:ascii="Arial Narrow" w:eastAsia="Times New Roman" w:hAnsi="Arial Narrow" w:cs="Times New Roman"/>
          <w:color w:val="auto"/>
          <w:lang w:val="en-GB" w:eastAsia="en-GB"/>
        </w:rPr>
      </w:pPr>
      <w:r w:rsidRPr="00354F3D">
        <w:rPr>
          <w:rFonts w:ascii="Arial Narrow" w:eastAsia="Times New Roman" w:hAnsi="Arial Narrow" w:cs="Times New Roman"/>
          <w:b/>
          <w:bCs/>
          <w:color w:val="auto"/>
          <w:lang w:val="en-GB" w:eastAsia="en-GB"/>
        </w:rPr>
        <w:t>Sister Jayanti</w:t>
      </w:r>
      <w:r>
        <w:rPr>
          <w:rFonts w:ascii="Arial Narrow" w:eastAsia="Times New Roman" w:hAnsi="Arial Narrow" w:cs="Times New Roman"/>
          <w:color w:val="auto"/>
          <w:lang w:val="en-GB" w:eastAsia="en-GB"/>
        </w:rPr>
        <w:t xml:space="preserve">: </w:t>
      </w:r>
      <w:r w:rsidR="004D2479" w:rsidRPr="004D2479">
        <w:rPr>
          <w:rFonts w:ascii="Arial Narrow" w:eastAsia="Times New Roman" w:hAnsi="Arial Narrow" w:cs="Times New Roman"/>
          <w:color w:val="auto"/>
          <w:lang w:val="en-GB" w:eastAsia="en-GB"/>
        </w:rPr>
        <w:t>Brahma Baba’s vision was of Vishnu, not the angelic form. He was told, “That one is you, and you are he,” and it took him a long time to process. Once he accepted it, he realised he could only become that if he gave up the “</w:t>
      </w:r>
      <w:proofErr w:type="spellStart"/>
      <w:r w:rsidR="004D2479" w:rsidRPr="004D2479">
        <w:rPr>
          <w:rFonts w:ascii="Arial Narrow" w:eastAsia="Times New Roman" w:hAnsi="Arial Narrow" w:cs="Times New Roman"/>
          <w:color w:val="auto"/>
          <w:lang w:val="en-GB" w:eastAsia="en-GB"/>
        </w:rPr>
        <w:t>donkeyship</w:t>
      </w:r>
      <w:proofErr w:type="spellEnd"/>
      <w:r w:rsidR="004D2479" w:rsidRPr="004D2479">
        <w:rPr>
          <w:rFonts w:ascii="Arial Narrow" w:eastAsia="Times New Roman" w:hAnsi="Arial Narrow" w:cs="Times New Roman"/>
          <w:color w:val="auto"/>
          <w:lang w:val="en-GB" w:eastAsia="en-GB"/>
        </w:rPr>
        <w:t xml:space="preserve">.” Only then could he attain the inner kingdom. That determined his renunciation and further effort. It was Dadi Gulzar who first had the vision of the angelic Brahma. She </w:t>
      </w:r>
      <w:proofErr w:type="gramStart"/>
      <w:r w:rsidR="004D2479" w:rsidRPr="004D2479">
        <w:rPr>
          <w:rFonts w:ascii="Arial Narrow" w:eastAsia="Times New Roman" w:hAnsi="Arial Narrow" w:cs="Times New Roman"/>
          <w:color w:val="auto"/>
          <w:lang w:val="en-GB" w:eastAsia="en-GB"/>
        </w:rPr>
        <w:t>didn’t</w:t>
      </w:r>
      <w:proofErr w:type="gramEnd"/>
      <w:r w:rsidR="004D2479" w:rsidRPr="004D2479">
        <w:rPr>
          <w:rFonts w:ascii="Arial Narrow" w:eastAsia="Times New Roman" w:hAnsi="Arial Narrow" w:cs="Times New Roman"/>
          <w:color w:val="auto"/>
          <w:lang w:val="en-GB" w:eastAsia="en-GB"/>
        </w:rPr>
        <w:t xml:space="preserve"> have a name for it and said it looked familiar but without flesh — as if made of cotton wool. She went to Mama and said she </w:t>
      </w:r>
      <w:proofErr w:type="gramStart"/>
      <w:r w:rsidR="004D2479" w:rsidRPr="004D2479">
        <w:rPr>
          <w:rFonts w:ascii="Arial Narrow" w:eastAsia="Times New Roman" w:hAnsi="Arial Narrow" w:cs="Times New Roman"/>
          <w:color w:val="auto"/>
          <w:lang w:val="en-GB" w:eastAsia="en-GB"/>
        </w:rPr>
        <w:t>didn’t</w:t>
      </w:r>
      <w:proofErr w:type="gramEnd"/>
      <w:r w:rsidR="004D2479" w:rsidRPr="004D2479">
        <w:rPr>
          <w:rFonts w:ascii="Arial Narrow" w:eastAsia="Times New Roman" w:hAnsi="Arial Narrow" w:cs="Times New Roman"/>
          <w:color w:val="auto"/>
          <w:lang w:val="en-GB" w:eastAsia="en-GB"/>
        </w:rPr>
        <w:t xml:space="preserve"> understand what she was seeing. Mama told her, “Next time you see it, ask him, ‘Who are you?’” But </w:t>
      </w:r>
      <w:proofErr w:type="gramStart"/>
      <w:r w:rsidR="004D2479" w:rsidRPr="004D2479">
        <w:rPr>
          <w:rFonts w:ascii="Arial Narrow" w:eastAsia="Times New Roman" w:hAnsi="Arial Narrow" w:cs="Times New Roman"/>
          <w:color w:val="auto"/>
          <w:lang w:val="en-GB" w:eastAsia="en-GB"/>
        </w:rPr>
        <w:t>again</w:t>
      </w:r>
      <w:proofErr w:type="gramEnd"/>
      <w:r w:rsidR="004D2479" w:rsidRPr="004D2479">
        <w:rPr>
          <w:rFonts w:ascii="Arial Narrow" w:eastAsia="Times New Roman" w:hAnsi="Arial Narrow" w:cs="Times New Roman"/>
          <w:color w:val="auto"/>
          <w:lang w:val="en-GB" w:eastAsia="en-GB"/>
        </w:rPr>
        <w:t xml:space="preserve"> in the vision her mind was completely silent and there was no space to speak. Mama sent her to Baba, and Baba asked her many questions, then said, “I </w:t>
      </w:r>
      <w:proofErr w:type="gramStart"/>
      <w:r w:rsidR="004D2479" w:rsidRPr="004D2479">
        <w:rPr>
          <w:rFonts w:ascii="Arial Narrow" w:eastAsia="Times New Roman" w:hAnsi="Arial Narrow" w:cs="Times New Roman"/>
          <w:color w:val="auto"/>
          <w:lang w:val="en-GB" w:eastAsia="en-GB"/>
        </w:rPr>
        <w:t>don’t</w:t>
      </w:r>
      <w:proofErr w:type="gramEnd"/>
      <w:r w:rsidR="004D2479" w:rsidRPr="004D2479">
        <w:rPr>
          <w:rFonts w:ascii="Arial Narrow" w:eastAsia="Times New Roman" w:hAnsi="Arial Narrow" w:cs="Times New Roman"/>
          <w:color w:val="auto"/>
          <w:lang w:val="en-GB" w:eastAsia="en-GB"/>
        </w:rPr>
        <w:t xml:space="preserve"> understand who you saw or what he was trying to tell you. During our next period of silence, Shiv Baba will surely tell us.” This was in the 1940s, by which time Shiv Baba and Brahma Baba were clear.</w:t>
      </w:r>
    </w:p>
    <w:p w14:paraId="32CB298A" w14:textId="77777777" w:rsidR="00EA6D29" w:rsidRPr="004D2479" w:rsidRDefault="00EA6D29" w:rsidP="00F7461F">
      <w:pPr>
        <w:spacing w:line="240" w:lineRule="auto"/>
        <w:rPr>
          <w:rFonts w:ascii="Arial Narrow" w:eastAsia="Times New Roman" w:hAnsi="Arial Narrow" w:cs="Times New Roman"/>
          <w:color w:val="auto"/>
          <w:lang w:val="en-GB" w:eastAsia="en-GB"/>
        </w:rPr>
      </w:pPr>
    </w:p>
    <w:p w14:paraId="7D69BC01" w14:textId="5E79058A" w:rsidR="004D247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To be brief, during a </w:t>
      </w:r>
      <w:r w:rsidR="00354F3D">
        <w:rPr>
          <w:rFonts w:ascii="Arial Narrow" w:eastAsia="Times New Roman" w:hAnsi="Arial Narrow" w:cs="Times New Roman"/>
          <w:color w:val="auto"/>
          <w:lang w:val="en-GB" w:eastAsia="en-GB"/>
        </w:rPr>
        <w:pgNum/>
      </w:r>
      <w:proofErr w:type="spellStart"/>
      <w:r w:rsidR="00354F3D">
        <w:rPr>
          <w:rFonts w:ascii="Arial Narrow" w:eastAsia="Times New Roman" w:hAnsi="Arial Narrow" w:cs="Times New Roman"/>
          <w:color w:val="auto"/>
          <w:lang w:val="en-GB" w:eastAsia="en-GB"/>
        </w:rPr>
        <w:t>hatti</w:t>
      </w:r>
      <w:proofErr w:type="spellEnd"/>
      <w:r w:rsidRPr="004D2479">
        <w:rPr>
          <w:rFonts w:ascii="Arial Narrow" w:eastAsia="Times New Roman" w:hAnsi="Arial Narrow" w:cs="Times New Roman"/>
          <w:color w:val="auto"/>
          <w:lang w:val="en-GB" w:eastAsia="en-GB"/>
        </w:rPr>
        <w:t xml:space="preserve"> of 7–10 days of silence, Dadi Gulzar was sitting on a balcony ledge with another kumari and went into trance. The kumari feared she might dance on the ledge in trance, but Dadi Gulzar came back safely and there was great relief. She </w:t>
      </w:r>
      <w:proofErr w:type="gramStart"/>
      <w:r w:rsidRPr="004D2479">
        <w:rPr>
          <w:rFonts w:ascii="Arial Narrow" w:eastAsia="Times New Roman" w:hAnsi="Arial Narrow" w:cs="Times New Roman"/>
          <w:color w:val="auto"/>
          <w:lang w:val="en-GB" w:eastAsia="en-GB"/>
        </w:rPr>
        <w:t>didn’t</w:t>
      </w:r>
      <w:proofErr w:type="gramEnd"/>
      <w:r w:rsidRPr="004D2479">
        <w:rPr>
          <w:rFonts w:ascii="Arial Narrow" w:eastAsia="Times New Roman" w:hAnsi="Arial Narrow" w:cs="Times New Roman"/>
          <w:color w:val="auto"/>
          <w:lang w:val="en-GB" w:eastAsia="en-GB"/>
        </w:rPr>
        <w:t xml:space="preserve"> say anything immediately, but over time it became clear that this was Avyakt BapDada — the one in the subtle region. Brahma Baba had not seen this form, so later it became his effort to become it. Visions come and go, but he had to feel it.</w:t>
      </w:r>
    </w:p>
    <w:p w14:paraId="62D1250E" w14:textId="77777777" w:rsidR="00EA6D29" w:rsidRPr="004D2479" w:rsidRDefault="00EA6D29" w:rsidP="00F7461F">
      <w:pPr>
        <w:spacing w:line="240" w:lineRule="auto"/>
        <w:rPr>
          <w:rFonts w:ascii="Arial Narrow" w:eastAsia="Times New Roman" w:hAnsi="Arial Narrow" w:cs="Times New Roman"/>
          <w:color w:val="auto"/>
          <w:lang w:val="en-GB" w:eastAsia="en-GB"/>
        </w:rPr>
      </w:pPr>
    </w:p>
    <w:p w14:paraId="06B935B6" w14:textId="77777777" w:rsidR="00B755A9" w:rsidRDefault="004D2479" w:rsidP="00F7461F">
      <w:pPr>
        <w:spacing w:line="240" w:lineRule="auto"/>
        <w:rPr>
          <w:rFonts w:ascii="Arial Narrow" w:eastAsia="Times New Roman" w:hAnsi="Arial Narrow" w:cs="Times New Roman"/>
          <w:color w:val="auto"/>
          <w:lang w:val="en-GB" w:eastAsia="en-GB"/>
        </w:rPr>
      </w:pPr>
      <w:r w:rsidRPr="004D2479">
        <w:rPr>
          <w:rFonts w:ascii="Arial Narrow" w:eastAsia="Times New Roman" w:hAnsi="Arial Narrow" w:cs="Times New Roman"/>
          <w:color w:val="auto"/>
          <w:lang w:val="en-GB" w:eastAsia="en-GB"/>
        </w:rPr>
        <w:t xml:space="preserve">The Sakar Murlis contain all the new knowledge — the 18 chapters of the Gita, the revelation of God’s knowledge. The Avyakt Murlis are explanations of what Brahma Baba did, what Mama did, and in recent times what Dadiji did. Baba told us on 21 January 1969 that the 18 chapters had been explained: “You now </w:t>
      </w:r>
      <w:proofErr w:type="gramStart"/>
      <w:r w:rsidRPr="004D2479">
        <w:rPr>
          <w:rFonts w:ascii="Arial Narrow" w:eastAsia="Times New Roman" w:hAnsi="Arial Narrow" w:cs="Times New Roman"/>
          <w:color w:val="auto"/>
          <w:lang w:val="en-GB" w:eastAsia="en-GB"/>
        </w:rPr>
        <w:t>have to</w:t>
      </w:r>
      <w:proofErr w:type="gramEnd"/>
      <w:r w:rsidRPr="004D2479">
        <w:rPr>
          <w:rFonts w:ascii="Arial Narrow" w:eastAsia="Times New Roman" w:hAnsi="Arial Narrow" w:cs="Times New Roman"/>
          <w:color w:val="auto"/>
          <w:lang w:val="en-GB" w:eastAsia="en-GB"/>
        </w:rPr>
        <w:t xml:space="preserve"> study and apply them in your life. Baba will come to meet you, to answer your questions, and to entertain you.” I was surprised to hear God use the word “entertain,” and it stayed with me. As time went on, especially in the early days of Shantivan, Baba would answer questions and explain why everything had happened. By the last period it felt like Baba was entertaining — playing to the gallery.</w:t>
      </w:r>
      <w:r w:rsidR="00B755A9">
        <w:rPr>
          <w:rFonts w:ascii="Arial Narrow" w:eastAsia="Times New Roman" w:hAnsi="Arial Narrow" w:cs="Times New Roman"/>
          <w:color w:val="auto"/>
          <w:lang w:val="en-GB" w:eastAsia="en-GB"/>
        </w:rPr>
        <w:t xml:space="preserve">  </w:t>
      </w:r>
    </w:p>
    <w:p w14:paraId="723695FA" w14:textId="77777777" w:rsidR="000B0AE5" w:rsidRDefault="000B0AE5" w:rsidP="00F7461F">
      <w:pPr>
        <w:spacing w:line="240" w:lineRule="auto"/>
        <w:rPr>
          <w:rFonts w:ascii="Arial Narrow" w:eastAsia="Times New Roman" w:hAnsi="Arial Narrow" w:cs="Times New Roman"/>
          <w:color w:val="auto"/>
          <w:lang w:val="en-GB" w:eastAsia="en-GB"/>
        </w:rPr>
      </w:pPr>
    </w:p>
    <w:p w14:paraId="3F64CC63" w14:textId="120CEFE8" w:rsidR="004D2479" w:rsidRPr="000B0AE5" w:rsidRDefault="00B755A9" w:rsidP="000B0AE5">
      <w:pPr>
        <w:spacing w:line="240" w:lineRule="auto"/>
        <w:rPr>
          <w:rFonts w:ascii="Arial Narrow" w:eastAsia="Times New Roman" w:hAnsi="Arial Narrow" w:cs="Times New Roman"/>
          <w:color w:val="auto"/>
          <w:lang w:val="en-GB" w:eastAsia="en-GB"/>
        </w:rPr>
      </w:pPr>
      <w:r>
        <w:rPr>
          <w:rFonts w:ascii="Arial Narrow" w:eastAsia="Times New Roman" w:hAnsi="Arial Narrow" w:cs="Times New Roman"/>
          <w:color w:val="auto"/>
          <w:lang w:val="en-GB" w:eastAsia="en-GB"/>
        </w:rPr>
        <w:t>M</w:t>
      </w:r>
      <w:r w:rsidR="004D2479" w:rsidRPr="004D2479">
        <w:rPr>
          <w:rFonts w:ascii="Arial Narrow" w:eastAsia="Times New Roman" w:hAnsi="Arial Narrow" w:cs="Times New Roman"/>
          <w:color w:val="auto"/>
          <w:lang w:val="en-GB" w:eastAsia="en-GB"/>
        </w:rPr>
        <w:t>y way of relating to</w:t>
      </w:r>
      <w:r>
        <w:rPr>
          <w:rFonts w:ascii="Arial Narrow" w:eastAsia="Times New Roman" w:hAnsi="Arial Narrow" w:cs="Times New Roman"/>
          <w:color w:val="auto"/>
          <w:lang w:val="en-GB" w:eastAsia="en-GB"/>
        </w:rPr>
        <w:t xml:space="preserve"> the Avyakt </w:t>
      </w:r>
      <w:proofErr w:type="gramStart"/>
      <w:r>
        <w:rPr>
          <w:rFonts w:ascii="Arial Narrow" w:eastAsia="Times New Roman" w:hAnsi="Arial Narrow" w:cs="Times New Roman"/>
          <w:color w:val="auto"/>
          <w:lang w:val="en-GB" w:eastAsia="en-GB"/>
        </w:rPr>
        <w:t xml:space="preserve">Murli’s </w:t>
      </w:r>
      <w:r w:rsidR="004D2479" w:rsidRPr="004D2479">
        <w:rPr>
          <w:rFonts w:ascii="Arial Narrow" w:eastAsia="Times New Roman" w:hAnsi="Arial Narrow" w:cs="Times New Roman"/>
          <w:color w:val="auto"/>
          <w:lang w:val="en-GB" w:eastAsia="en-GB"/>
        </w:rPr>
        <w:t xml:space="preserve"> earlier</w:t>
      </w:r>
      <w:proofErr w:type="gramEnd"/>
      <w:r w:rsidR="004D2479" w:rsidRPr="004D2479">
        <w:rPr>
          <w:rFonts w:ascii="Arial Narrow" w:eastAsia="Times New Roman" w:hAnsi="Arial Narrow" w:cs="Times New Roman"/>
          <w:color w:val="auto"/>
          <w:lang w:val="en-GB" w:eastAsia="en-GB"/>
        </w:rPr>
        <w:t xml:space="preserve"> was: “Baba is talking about the Dadis.” I </w:t>
      </w:r>
      <w:proofErr w:type="gramStart"/>
      <w:r w:rsidR="004D2479" w:rsidRPr="004D2479">
        <w:rPr>
          <w:rFonts w:ascii="Arial Narrow" w:eastAsia="Times New Roman" w:hAnsi="Arial Narrow" w:cs="Times New Roman"/>
          <w:color w:val="auto"/>
          <w:lang w:val="en-GB" w:eastAsia="en-GB"/>
        </w:rPr>
        <w:t>didn’t</w:t>
      </w:r>
      <w:proofErr w:type="gramEnd"/>
      <w:r w:rsidR="004D2479" w:rsidRPr="004D2479">
        <w:rPr>
          <w:rFonts w:ascii="Arial Narrow" w:eastAsia="Times New Roman" w:hAnsi="Arial Narrow" w:cs="Times New Roman"/>
          <w:color w:val="auto"/>
          <w:lang w:val="en-GB" w:eastAsia="en-GB"/>
        </w:rPr>
        <w:t xml:space="preserve"> see it as “I have to do all this.” The shift came when we started revising the Avyakt Murlis. I asked myself how I coped with them in the early days, and remembered that I used to connect them to the Dadis. Then I had to shift to hearing them as “Baba is talking to me</w:t>
      </w:r>
    </w:p>
    <w:p w14:paraId="763940E4" w14:textId="46044BE6" w:rsidR="004D2479" w:rsidRDefault="004D2479" w:rsidP="00B755A9">
      <w:pPr>
        <w:spacing w:line="240" w:lineRule="auto"/>
        <w:jc w:val="left"/>
        <w:rPr>
          <w:rFonts w:ascii="Arial Narrow" w:eastAsia="Times New Roman" w:hAnsi="Arial Narrow" w:cs="Times New Roman"/>
          <w:color w:val="auto"/>
          <w:lang w:val="en-GB" w:eastAsia="en-GB"/>
        </w:rPr>
      </w:pPr>
    </w:p>
    <w:p w14:paraId="7F8965DC" w14:textId="380C44B8" w:rsidR="00F7461F" w:rsidRDefault="00F7461F" w:rsidP="00B755A9">
      <w:pPr>
        <w:spacing w:line="240" w:lineRule="auto"/>
        <w:jc w:val="left"/>
        <w:rPr>
          <w:rFonts w:ascii="Arial Narrow" w:eastAsia="Times New Roman" w:hAnsi="Arial Narrow" w:cs="Times New Roman"/>
          <w:color w:val="auto"/>
          <w:lang w:val="en-GB" w:eastAsia="en-GB"/>
        </w:rPr>
      </w:pPr>
    </w:p>
    <w:p w14:paraId="43A85746" w14:textId="49347A0B" w:rsidR="00F7461F" w:rsidRPr="004D2479" w:rsidRDefault="00F7461F" w:rsidP="00B755A9">
      <w:pPr>
        <w:spacing w:line="240" w:lineRule="auto"/>
        <w:jc w:val="left"/>
        <w:rPr>
          <w:rFonts w:ascii="Arial Narrow" w:eastAsia="Times New Roman" w:hAnsi="Arial Narrow" w:cs="Times New Roman"/>
          <w:color w:val="auto"/>
          <w:lang w:val="en-GB" w:eastAsia="en-GB"/>
        </w:rPr>
      </w:pPr>
      <w:r>
        <w:rPr>
          <w:rFonts w:ascii="Arial Narrow" w:eastAsia="Times New Roman" w:hAnsi="Arial Narrow" w:cs="Times New Roman"/>
          <w:color w:val="auto"/>
          <w:lang w:val="en-GB" w:eastAsia="en-GB"/>
        </w:rPr>
        <w:t>Om Shanti</w:t>
      </w:r>
    </w:p>
    <w:p w14:paraId="185E4210" w14:textId="77777777" w:rsidR="004D2479" w:rsidRDefault="004D2479" w:rsidP="00677063">
      <w:pPr>
        <w:spacing w:line="240" w:lineRule="auto"/>
        <w:rPr>
          <w:rFonts w:ascii="Arial Narrow" w:hAnsi="Arial Narrow" w:cs="Arial"/>
          <w:sz w:val="22"/>
          <w:szCs w:val="22"/>
          <w:lang w:val="en-GB"/>
        </w:rPr>
      </w:pPr>
    </w:p>
    <w:p w14:paraId="23847560" w14:textId="77777777" w:rsidR="004D2479" w:rsidRDefault="004D2479" w:rsidP="00677063">
      <w:pPr>
        <w:spacing w:line="240" w:lineRule="auto"/>
        <w:rPr>
          <w:rFonts w:ascii="Arial Narrow" w:hAnsi="Arial Narrow" w:cs="Arial"/>
          <w:sz w:val="22"/>
          <w:szCs w:val="22"/>
          <w:lang w:val="en-GB"/>
        </w:rPr>
      </w:pPr>
    </w:p>
    <w:p w14:paraId="765332CA" w14:textId="77777777" w:rsidR="004D2479" w:rsidRDefault="004D2479" w:rsidP="00677063">
      <w:pPr>
        <w:spacing w:line="240" w:lineRule="auto"/>
        <w:rPr>
          <w:rFonts w:ascii="Arial Narrow" w:hAnsi="Arial Narrow" w:cs="Arial"/>
          <w:sz w:val="22"/>
          <w:szCs w:val="22"/>
          <w:lang w:val="en-GB"/>
        </w:rPr>
      </w:pPr>
    </w:p>
    <w:p w14:paraId="055BB601" w14:textId="77777777" w:rsidR="004D2479" w:rsidRDefault="004D2479" w:rsidP="00677063">
      <w:pPr>
        <w:spacing w:line="240" w:lineRule="auto"/>
        <w:rPr>
          <w:rFonts w:ascii="Arial Narrow" w:hAnsi="Arial Narrow" w:cs="Arial"/>
          <w:sz w:val="22"/>
          <w:szCs w:val="22"/>
          <w:lang w:val="en-GB"/>
        </w:rPr>
      </w:pPr>
    </w:p>
    <w:p w14:paraId="0BE0BF9C" w14:textId="77777777" w:rsidR="004D2479" w:rsidRPr="00AD1992" w:rsidRDefault="004D2479" w:rsidP="00677063">
      <w:pPr>
        <w:spacing w:line="240" w:lineRule="auto"/>
        <w:rPr>
          <w:rFonts w:ascii="Arial Narrow" w:hAnsi="Arial Narrow" w:cs="Arial"/>
          <w:sz w:val="22"/>
          <w:szCs w:val="22"/>
          <w:lang w:val="en-GB"/>
        </w:rPr>
      </w:pPr>
    </w:p>
    <w:sectPr w:rsidR="004D2479" w:rsidRPr="00AD1992" w:rsidSect="00902CC6">
      <w:footerReference w:type="even" r:id="rId8"/>
      <w:footerReference w:type="default" r:id="rId9"/>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3D5C" w14:textId="77777777" w:rsidR="0035262C" w:rsidRDefault="0035262C">
      <w:pPr>
        <w:spacing w:line="240" w:lineRule="auto"/>
      </w:pPr>
      <w:r>
        <w:separator/>
      </w:r>
    </w:p>
  </w:endnote>
  <w:endnote w:type="continuationSeparator" w:id="0">
    <w:p w14:paraId="6F0CF3D0" w14:textId="77777777" w:rsidR="0035262C" w:rsidRDefault="00352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28DA9C50" w14:textId="056AFC2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94E64">
          <w:rPr>
            <w:rStyle w:val="PageNumber"/>
            <w:noProof/>
          </w:rPr>
          <w:t>- 5 -</w:t>
        </w:r>
        <w:r>
          <w:rPr>
            <w:rStyle w:val="PageNumber"/>
          </w:rPr>
          <w:fldChar w:fldCharType="end"/>
        </w:r>
      </w:p>
    </w:sdtContent>
  </w:sdt>
  <w:sdt>
    <w:sdtPr>
      <w:rPr>
        <w:rStyle w:val="PageNumber"/>
      </w:rPr>
      <w:id w:val="937484424"/>
      <w:docPartObj>
        <w:docPartGallery w:val="Page Numbers (Bottom of Page)"/>
        <w:docPartUnique/>
      </w:docPartObj>
    </w:sdtPr>
    <w:sdtContent>
      <w:p w14:paraId="65AB79D5" w14:textId="62A3DDF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94E64">
          <w:rPr>
            <w:rStyle w:val="PageNumber"/>
            <w:noProof/>
          </w:rPr>
          <w:t>- 5 -</w:t>
        </w:r>
        <w:r>
          <w:rPr>
            <w:rStyle w:val="PageNumber"/>
          </w:rPr>
          <w:fldChar w:fldCharType="end"/>
        </w:r>
      </w:p>
    </w:sdtContent>
  </w:sdt>
  <w:p w14:paraId="7E6DD93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52A3" w14:textId="0A93E047" w:rsidR="00930F33" w:rsidRDefault="00930F33">
    <w:pPr>
      <w:pStyle w:val="Footer"/>
      <w:rPr>
        <w:rFonts w:cs="Arial"/>
        <w:color w:val="BFBFBF" w:themeColor="background1" w:themeShade="BF"/>
      </w:rPr>
    </w:pPr>
  </w:p>
  <w:p w14:paraId="660FA97B" w14:textId="77777777" w:rsidR="00A94E64" w:rsidRPr="009C3AF0" w:rsidRDefault="00A94E64">
    <w:pPr>
      <w:pStyle w:val="Footer"/>
      <w:rPr>
        <w:rFonts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4BCA" w14:textId="77777777" w:rsidR="0035262C" w:rsidRDefault="0035262C">
      <w:pPr>
        <w:spacing w:line="240" w:lineRule="auto"/>
      </w:pPr>
      <w:r>
        <w:separator/>
      </w:r>
    </w:p>
  </w:footnote>
  <w:footnote w:type="continuationSeparator" w:id="0">
    <w:p w14:paraId="4DEEDFAA" w14:textId="77777777" w:rsidR="0035262C" w:rsidRDefault="003526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406F1"/>
    <w:multiLevelType w:val="multilevel"/>
    <w:tmpl w:val="ED3C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650092">
    <w:abstractNumId w:val="8"/>
  </w:num>
  <w:num w:numId="2" w16cid:durableId="1695107860">
    <w:abstractNumId w:val="6"/>
  </w:num>
  <w:num w:numId="3" w16cid:durableId="470905861">
    <w:abstractNumId w:val="5"/>
  </w:num>
  <w:num w:numId="4" w16cid:durableId="2035569828">
    <w:abstractNumId w:val="4"/>
  </w:num>
  <w:num w:numId="5" w16cid:durableId="55515985">
    <w:abstractNumId w:val="7"/>
  </w:num>
  <w:num w:numId="6" w16cid:durableId="1310983880">
    <w:abstractNumId w:val="3"/>
  </w:num>
  <w:num w:numId="7" w16cid:durableId="2062289534">
    <w:abstractNumId w:val="2"/>
  </w:num>
  <w:num w:numId="8" w16cid:durableId="1995907748">
    <w:abstractNumId w:val="1"/>
  </w:num>
  <w:num w:numId="9" w16cid:durableId="831141122">
    <w:abstractNumId w:val="0"/>
  </w:num>
  <w:num w:numId="10" w16cid:durableId="1446268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01D"/>
    <w:rsid w:val="00001AA2"/>
    <w:rsid w:val="00001F91"/>
    <w:rsid w:val="00002F43"/>
    <w:rsid w:val="0000625A"/>
    <w:rsid w:val="00006EAB"/>
    <w:rsid w:val="00006F37"/>
    <w:rsid w:val="00010A91"/>
    <w:rsid w:val="00011779"/>
    <w:rsid w:val="00011FBB"/>
    <w:rsid w:val="00014BCF"/>
    <w:rsid w:val="00014BF3"/>
    <w:rsid w:val="00016357"/>
    <w:rsid w:val="00020329"/>
    <w:rsid w:val="00020560"/>
    <w:rsid w:val="00021FFA"/>
    <w:rsid w:val="000249B1"/>
    <w:rsid w:val="0002616B"/>
    <w:rsid w:val="00026D2B"/>
    <w:rsid w:val="00032BE6"/>
    <w:rsid w:val="00034616"/>
    <w:rsid w:val="00035DB3"/>
    <w:rsid w:val="00037123"/>
    <w:rsid w:val="00037536"/>
    <w:rsid w:val="00037D92"/>
    <w:rsid w:val="000400B7"/>
    <w:rsid w:val="000420AD"/>
    <w:rsid w:val="00043077"/>
    <w:rsid w:val="00043838"/>
    <w:rsid w:val="00044083"/>
    <w:rsid w:val="00044945"/>
    <w:rsid w:val="00044F66"/>
    <w:rsid w:val="000457D9"/>
    <w:rsid w:val="00050A6B"/>
    <w:rsid w:val="000517EA"/>
    <w:rsid w:val="00051E3C"/>
    <w:rsid w:val="00052786"/>
    <w:rsid w:val="000531DF"/>
    <w:rsid w:val="00053F7C"/>
    <w:rsid w:val="00055DBF"/>
    <w:rsid w:val="00055EEF"/>
    <w:rsid w:val="00057BF9"/>
    <w:rsid w:val="00057DF5"/>
    <w:rsid w:val="0006063C"/>
    <w:rsid w:val="00060953"/>
    <w:rsid w:val="00062F3B"/>
    <w:rsid w:val="00066610"/>
    <w:rsid w:val="000678B5"/>
    <w:rsid w:val="000702AE"/>
    <w:rsid w:val="00072AF4"/>
    <w:rsid w:val="000730B9"/>
    <w:rsid w:val="000735A9"/>
    <w:rsid w:val="000756A7"/>
    <w:rsid w:val="00075E82"/>
    <w:rsid w:val="00080A62"/>
    <w:rsid w:val="000819AD"/>
    <w:rsid w:val="00083DDB"/>
    <w:rsid w:val="00084770"/>
    <w:rsid w:val="00084A92"/>
    <w:rsid w:val="00084B21"/>
    <w:rsid w:val="00084ECB"/>
    <w:rsid w:val="00085636"/>
    <w:rsid w:val="000874E5"/>
    <w:rsid w:val="00090F81"/>
    <w:rsid w:val="00091A56"/>
    <w:rsid w:val="00094469"/>
    <w:rsid w:val="00094499"/>
    <w:rsid w:val="00095597"/>
    <w:rsid w:val="00096A80"/>
    <w:rsid w:val="00097511"/>
    <w:rsid w:val="000A0389"/>
    <w:rsid w:val="000A19F9"/>
    <w:rsid w:val="000A28C1"/>
    <w:rsid w:val="000A47CD"/>
    <w:rsid w:val="000A4973"/>
    <w:rsid w:val="000A49E0"/>
    <w:rsid w:val="000A4C98"/>
    <w:rsid w:val="000A6A5E"/>
    <w:rsid w:val="000B0AE5"/>
    <w:rsid w:val="000B1AFA"/>
    <w:rsid w:val="000B29D4"/>
    <w:rsid w:val="000B4056"/>
    <w:rsid w:val="000B73AC"/>
    <w:rsid w:val="000C0C35"/>
    <w:rsid w:val="000C7029"/>
    <w:rsid w:val="000C76C2"/>
    <w:rsid w:val="000C7930"/>
    <w:rsid w:val="000C7A18"/>
    <w:rsid w:val="000D2DBF"/>
    <w:rsid w:val="000D51A7"/>
    <w:rsid w:val="000E15AA"/>
    <w:rsid w:val="000E1BF7"/>
    <w:rsid w:val="000E4C83"/>
    <w:rsid w:val="000E725D"/>
    <w:rsid w:val="000F2D39"/>
    <w:rsid w:val="000F2D9F"/>
    <w:rsid w:val="000F611A"/>
    <w:rsid w:val="001001F3"/>
    <w:rsid w:val="00101098"/>
    <w:rsid w:val="0010386A"/>
    <w:rsid w:val="001039C5"/>
    <w:rsid w:val="00107F06"/>
    <w:rsid w:val="00112A55"/>
    <w:rsid w:val="001144C1"/>
    <w:rsid w:val="001216B9"/>
    <w:rsid w:val="0012425D"/>
    <w:rsid w:val="0012743D"/>
    <w:rsid w:val="00130082"/>
    <w:rsid w:val="0013037F"/>
    <w:rsid w:val="0013135A"/>
    <w:rsid w:val="0013135C"/>
    <w:rsid w:val="001364A2"/>
    <w:rsid w:val="00140630"/>
    <w:rsid w:val="001439CF"/>
    <w:rsid w:val="00143D20"/>
    <w:rsid w:val="00144FD4"/>
    <w:rsid w:val="00146239"/>
    <w:rsid w:val="00146B35"/>
    <w:rsid w:val="0014721B"/>
    <w:rsid w:val="00147AB3"/>
    <w:rsid w:val="00150620"/>
    <w:rsid w:val="0015074B"/>
    <w:rsid w:val="00150F38"/>
    <w:rsid w:val="0015102E"/>
    <w:rsid w:val="00153C84"/>
    <w:rsid w:val="001546AC"/>
    <w:rsid w:val="00154D8B"/>
    <w:rsid w:val="001558B0"/>
    <w:rsid w:val="00156297"/>
    <w:rsid w:val="00157741"/>
    <w:rsid w:val="00160CC6"/>
    <w:rsid w:val="0016236A"/>
    <w:rsid w:val="0016481E"/>
    <w:rsid w:val="00165686"/>
    <w:rsid w:val="0016690C"/>
    <w:rsid w:val="001676EF"/>
    <w:rsid w:val="00171913"/>
    <w:rsid w:val="00171B34"/>
    <w:rsid w:val="00172DBF"/>
    <w:rsid w:val="0017763F"/>
    <w:rsid w:val="001817B3"/>
    <w:rsid w:val="0018592A"/>
    <w:rsid w:val="001859F3"/>
    <w:rsid w:val="001864DD"/>
    <w:rsid w:val="00186F7F"/>
    <w:rsid w:val="0019019D"/>
    <w:rsid w:val="00191888"/>
    <w:rsid w:val="00191D88"/>
    <w:rsid w:val="00195463"/>
    <w:rsid w:val="00195F28"/>
    <w:rsid w:val="001A0263"/>
    <w:rsid w:val="001A0292"/>
    <w:rsid w:val="001A09CF"/>
    <w:rsid w:val="001A657E"/>
    <w:rsid w:val="001A6799"/>
    <w:rsid w:val="001A7A47"/>
    <w:rsid w:val="001B03BF"/>
    <w:rsid w:val="001B0709"/>
    <w:rsid w:val="001B1C0F"/>
    <w:rsid w:val="001B4290"/>
    <w:rsid w:val="001B47C1"/>
    <w:rsid w:val="001B5BAA"/>
    <w:rsid w:val="001B754D"/>
    <w:rsid w:val="001C1A5C"/>
    <w:rsid w:val="001C20E0"/>
    <w:rsid w:val="001C3505"/>
    <w:rsid w:val="001C3D02"/>
    <w:rsid w:val="001C77E3"/>
    <w:rsid w:val="001C79E5"/>
    <w:rsid w:val="001D0D11"/>
    <w:rsid w:val="001D3D3B"/>
    <w:rsid w:val="001D5F67"/>
    <w:rsid w:val="001D614F"/>
    <w:rsid w:val="001E0009"/>
    <w:rsid w:val="001E02BF"/>
    <w:rsid w:val="001E03DB"/>
    <w:rsid w:val="001E1852"/>
    <w:rsid w:val="001E3B03"/>
    <w:rsid w:val="001E4817"/>
    <w:rsid w:val="001E5015"/>
    <w:rsid w:val="001E6889"/>
    <w:rsid w:val="001F200B"/>
    <w:rsid w:val="001F3CB4"/>
    <w:rsid w:val="001F405F"/>
    <w:rsid w:val="001F57BE"/>
    <w:rsid w:val="001F604A"/>
    <w:rsid w:val="002008E4"/>
    <w:rsid w:val="002039B5"/>
    <w:rsid w:val="00205AEF"/>
    <w:rsid w:val="00205ED8"/>
    <w:rsid w:val="00207478"/>
    <w:rsid w:val="00210E16"/>
    <w:rsid w:val="002111E3"/>
    <w:rsid w:val="0021213F"/>
    <w:rsid w:val="002122C8"/>
    <w:rsid w:val="00214F2A"/>
    <w:rsid w:val="002156F3"/>
    <w:rsid w:val="00215926"/>
    <w:rsid w:val="002169E1"/>
    <w:rsid w:val="00220526"/>
    <w:rsid w:val="00221916"/>
    <w:rsid w:val="00221A95"/>
    <w:rsid w:val="00224549"/>
    <w:rsid w:val="00224DDE"/>
    <w:rsid w:val="002260E8"/>
    <w:rsid w:val="00227579"/>
    <w:rsid w:val="002312B1"/>
    <w:rsid w:val="00232E52"/>
    <w:rsid w:val="00233E9C"/>
    <w:rsid w:val="00233EE2"/>
    <w:rsid w:val="00235B0F"/>
    <w:rsid w:val="002368EA"/>
    <w:rsid w:val="002373C8"/>
    <w:rsid w:val="0024120E"/>
    <w:rsid w:val="002418AF"/>
    <w:rsid w:val="002420E2"/>
    <w:rsid w:val="002450AC"/>
    <w:rsid w:val="0025041E"/>
    <w:rsid w:val="00250AA0"/>
    <w:rsid w:val="002514DD"/>
    <w:rsid w:val="00251E93"/>
    <w:rsid w:val="00252101"/>
    <w:rsid w:val="00252A67"/>
    <w:rsid w:val="0025605B"/>
    <w:rsid w:val="00257DFA"/>
    <w:rsid w:val="002610FE"/>
    <w:rsid w:val="00262B90"/>
    <w:rsid w:val="002642E3"/>
    <w:rsid w:val="002643E6"/>
    <w:rsid w:val="00264741"/>
    <w:rsid w:val="00265342"/>
    <w:rsid w:val="0026556A"/>
    <w:rsid w:val="0026782A"/>
    <w:rsid w:val="00271272"/>
    <w:rsid w:val="00271834"/>
    <w:rsid w:val="00275345"/>
    <w:rsid w:val="00275D6F"/>
    <w:rsid w:val="00276D1A"/>
    <w:rsid w:val="00284390"/>
    <w:rsid w:val="00284F93"/>
    <w:rsid w:val="0028525C"/>
    <w:rsid w:val="00286441"/>
    <w:rsid w:val="00287841"/>
    <w:rsid w:val="00287C8F"/>
    <w:rsid w:val="00290DEC"/>
    <w:rsid w:val="002910B5"/>
    <w:rsid w:val="002922C0"/>
    <w:rsid w:val="002942BC"/>
    <w:rsid w:val="0029639D"/>
    <w:rsid w:val="002A0BDA"/>
    <w:rsid w:val="002A0FF5"/>
    <w:rsid w:val="002A426B"/>
    <w:rsid w:val="002A61F6"/>
    <w:rsid w:val="002A7B5B"/>
    <w:rsid w:val="002A7D4C"/>
    <w:rsid w:val="002B0853"/>
    <w:rsid w:val="002B1131"/>
    <w:rsid w:val="002B332C"/>
    <w:rsid w:val="002B3720"/>
    <w:rsid w:val="002B385A"/>
    <w:rsid w:val="002B3C61"/>
    <w:rsid w:val="002B467A"/>
    <w:rsid w:val="002B629A"/>
    <w:rsid w:val="002B6F74"/>
    <w:rsid w:val="002B730B"/>
    <w:rsid w:val="002B74D4"/>
    <w:rsid w:val="002C145C"/>
    <w:rsid w:val="002C1BF1"/>
    <w:rsid w:val="002C213A"/>
    <w:rsid w:val="002C3792"/>
    <w:rsid w:val="002C4551"/>
    <w:rsid w:val="002C63F1"/>
    <w:rsid w:val="002D3AAA"/>
    <w:rsid w:val="002D5021"/>
    <w:rsid w:val="002D56E9"/>
    <w:rsid w:val="002D6D30"/>
    <w:rsid w:val="002D72AA"/>
    <w:rsid w:val="002E30BB"/>
    <w:rsid w:val="002E326F"/>
    <w:rsid w:val="002E48D9"/>
    <w:rsid w:val="002E5304"/>
    <w:rsid w:val="002E62BD"/>
    <w:rsid w:val="002F24D0"/>
    <w:rsid w:val="002F3FC1"/>
    <w:rsid w:val="002F616D"/>
    <w:rsid w:val="002F61B7"/>
    <w:rsid w:val="002F722A"/>
    <w:rsid w:val="002F743C"/>
    <w:rsid w:val="002F7E50"/>
    <w:rsid w:val="003007A4"/>
    <w:rsid w:val="0030162F"/>
    <w:rsid w:val="0030176A"/>
    <w:rsid w:val="00302362"/>
    <w:rsid w:val="003027D3"/>
    <w:rsid w:val="00303977"/>
    <w:rsid w:val="00303D65"/>
    <w:rsid w:val="00304440"/>
    <w:rsid w:val="00304F3A"/>
    <w:rsid w:val="00306508"/>
    <w:rsid w:val="0030773D"/>
    <w:rsid w:val="00307C7C"/>
    <w:rsid w:val="00307FB9"/>
    <w:rsid w:val="00310484"/>
    <w:rsid w:val="00310CED"/>
    <w:rsid w:val="003115BC"/>
    <w:rsid w:val="00312F1A"/>
    <w:rsid w:val="00315389"/>
    <w:rsid w:val="00315493"/>
    <w:rsid w:val="0031662A"/>
    <w:rsid w:val="00321135"/>
    <w:rsid w:val="00322341"/>
    <w:rsid w:val="0032597D"/>
    <w:rsid w:val="003260CE"/>
    <w:rsid w:val="00326F90"/>
    <w:rsid w:val="00327AB1"/>
    <w:rsid w:val="00327D95"/>
    <w:rsid w:val="00331946"/>
    <w:rsid w:val="00331DB5"/>
    <w:rsid w:val="00335376"/>
    <w:rsid w:val="003364EF"/>
    <w:rsid w:val="00336F2D"/>
    <w:rsid w:val="00337532"/>
    <w:rsid w:val="00342E1A"/>
    <w:rsid w:val="0034322C"/>
    <w:rsid w:val="00343CE4"/>
    <w:rsid w:val="00343EDD"/>
    <w:rsid w:val="00344273"/>
    <w:rsid w:val="003452A3"/>
    <w:rsid w:val="00350CF4"/>
    <w:rsid w:val="003521B7"/>
    <w:rsid w:val="0035262C"/>
    <w:rsid w:val="00354F3D"/>
    <w:rsid w:val="00355DB5"/>
    <w:rsid w:val="00356D66"/>
    <w:rsid w:val="00360F71"/>
    <w:rsid w:val="00360FA0"/>
    <w:rsid w:val="00361486"/>
    <w:rsid w:val="003636BC"/>
    <w:rsid w:val="00363E18"/>
    <w:rsid w:val="0036439C"/>
    <w:rsid w:val="003643CA"/>
    <w:rsid w:val="003652AA"/>
    <w:rsid w:val="00365718"/>
    <w:rsid w:val="00366934"/>
    <w:rsid w:val="003709B8"/>
    <w:rsid w:val="00372933"/>
    <w:rsid w:val="00372A17"/>
    <w:rsid w:val="0037382E"/>
    <w:rsid w:val="00373D09"/>
    <w:rsid w:val="00373DE5"/>
    <w:rsid w:val="003740A4"/>
    <w:rsid w:val="00375F08"/>
    <w:rsid w:val="0037627A"/>
    <w:rsid w:val="00377D80"/>
    <w:rsid w:val="00380C3A"/>
    <w:rsid w:val="00381E4D"/>
    <w:rsid w:val="00382B2C"/>
    <w:rsid w:val="0038636F"/>
    <w:rsid w:val="00394E77"/>
    <w:rsid w:val="003951F1"/>
    <w:rsid w:val="00396A5A"/>
    <w:rsid w:val="003971F4"/>
    <w:rsid w:val="003A04B9"/>
    <w:rsid w:val="003A0B01"/>
    <w:rsid w:val="003A111B"/>
    <w:rsid w:val="003A21C9"/>
    <w:rsid w:val="003A3816"/>
    <w:rsid w:val="003A55FF"/>
    <w:rsid w:val="003A6A91"/>
    <w:rsid w:val="003B3D80"/>
    <w:rsid w:val="003B4553"/>
    <w:rsid w:val="003B46F2"/>
    <w:rsid w:val="003B4BEE"/>
    <w:rsid w:val="003B4E8C"/>
    <w:rsid w:val="003B63D6"/>
    <w:rsid w:val="003B7480"/>
    <w:rsid w:val="003B7623"/>
    <w:rsid w:val="003B78ED"/>
    <w:rsid w:val="003C28C1"/>
    <w:rsid w:val="003C2E36"/>
    <w:rsid w:val="003C4FF1"/>
    <w:rsid w:val="003C53F8"/>
    <w:rsid w:val="003D000B"/>
    <w:rsid w:val="003D0C41"/>
    <w:rsid w:val="003D19E3"/>
    <w:rsid w:val="003D4F3B"/>
    <w:rsid w:val="003D5065"/>
    <w:rsid w:val="003D6728"/>
    <w:rsid w:val="003E1F77"/>
    <w:rsid w:val="003E3108"/>
    <w:rsid w:val="003E3D6B"/>
    <w:rsid w:val="003E3EAE"/>
    <w:rsid w:val="003E4381"/>
    <w:rsid w:val="003E483F"/>
    <w:rsid w:val="003E5CB7"/>
    <w:rsid w:val="003F04AE"/>
    <w:rsid w:val="003F0729"/>
    <w:rsid w:val="003F0E84"/>
    <w:rsid w:val="003F22A4"/>
    <w:rsid w:val="003F2D67"/>
    <w:rsid w:val="003F3276"/>
    <w:rsid w:val="00400B41"/>
    <w:rsid w:val="004027C4"/>
    <w:rsid w:val="00403D07"/>
    <w:rsid w:val="00403F56"/>
    <w:rsid w:val="00404506"/>
    <w:rsid w:val="00405180"/>
    <w:rsid w:val="00405473"/>
    <w:rsid w:val="0040620D"/>
    <w:rsid w:val="004104F9"/>
    <w:rsid w:val="00410FBA"/>
    <w:rsid w:val="0041437F"/>
    <w:rsid w:val="00414795"/>
    <w:rsid w:val="004161A1"/>
    <w:rsid w:val="004174D7"/>
    <w:rsid w:val="00423AE7"/>
    <w:rsid w:val="0042542E"/>
    <w:rsid w:val="0043034A"/>
    <w:rsid w:val="00430BAC"/>
    <w:rsid w:val="00432AE4"/>
    <w:rsid w:val="0043333C"/>
    <w:rsid w:val="00440104"/>
    <w:rsid w:val="00440506"/>
    <w:rsid w:val="00441ED7"/>
    <w:rsid w:val="004422E9"/>
    <w:rsid w:val="004429CB"/>
    <w:rsid w:val="0044328B"/>
    <w:rsid w:val="00443B77"/>
    <w:rsid w:val="004450EA"/>
    <w:rsid w:val="0044658D"/>
    <w:rsid w:val="00450B72"/>
    <w:rsid w:val="00451AAB"/>
    <w:rsid w:val="00452433"/>
    <w:rsid w:val="00452CAF"/>
    <w:rsid w:val="004545F6"/>
    <w:rsid w:val="0045536B"/>
    <w:rsid w:val="00461C57"/>
    <w:rsid w:val="004625FE"/>
    <w:rsid w:val="00463C05"/>
    <w:rsid w:val="004660C8"/>
    <w:rsid w:val="004675C5"/>
    <w:rsid w:val="004704BD"/>
    <w:rsid w:val="00471904"/>
    <w:rsid w:val="00472BA0"/>
    <w:rsid w:val="00472CAD"/>
    <w:rsid w:val="00472F5A"/>
    <w:rsid w:val="004749A4"/>
    <w:rsid w:val="00474A54"/>
    <w:rsid w:val="00474E3F"/>
    <w:rsid w:val="00474FE4"/>
    <w:rsid w:val="00475005"/>
    <w:rsid w:val="00475C73"/>
    <w:rsid w:val="004776B9"/>
    <w:rsid w:val="00477822"/>
    <w:rsid w:val="00481155"/>
    <w:rsid w:val="0048269C"/>
    <w:rsid w:val="00483470"/>
    <w:rsid w:val="00483C31"/>
    <w:rsid w:val="0048559D"/>
    <w:rsid w:val="00486363"/>
    <w:rsid w:val="004925B5"/>
    <w:rsid w:val="004934AF"/>
    <w:rsid w:val="00493E02"/>
    <w:rsid w:val="00493E0E"/>
    <w:rsid w:val="00494E45"/>
    <w:rsid w:val="0049641A"/>
    <w:rsid w:val="004971BD"/>
    <w:rsid w:val="0049764A"/>
    <w:rsid w:val="00497EEF"/>
    <w:rsid w:val="004A1307"/>
    <w:rsid w:val="004A2687"/>
    <w:rsid w:val="004A641F"/>
    <w:rsid w:val="004A68D2"/>
    <w:rsid w:val="004A7156"/>
    <w:rsid w:val="004A7BB9"/>
    <w:rsid w:val="004B593C"/>
    <w:rsid w:val="004B5E46"/>
    <w:rsid w:val="004B7CCF"/>
    <w:rsid w:val="004B7EBA"/>
    <w:rsid w:val="004C2667"/>
    <w:rsid w:val="004C397D"/>
    <w:rsid w:val="004C3AF5"/>
    <w:rsid w:val="004C436C"/>
    <w:rsid w:val="004C447E"/>
    <w:rsid w:val="004C593A"/>
    <w:rsid w:val="004D2479"/>
    <w:rsid w:val="004D6E13"/>
    <w:rsid w:val="004D77CD"/>
    <w:rsid w:val="004D7EDB"/>
    <w:rsid w:val="004E0980"/>
    <w:rsid w:val="004E1AAD"/>
    <w:rsid w:val="004E2FAD"/>
    <w:rsid w:val="004E47EC"/>
    <w:rsid w:val="004E4F70"/>
    <w:rsid w:val="004E605C"/>
    <w:rsid w:val="004E79DB"/>
    <w:rsid w:val="004F0035"/>
    <w:rsid w:val="004F033D"/>
    <w:rsid w:val="004F464D"/>
    <w:rsid w:val="004F589F"/>
    <w:rsid w:val="004F6EF4"/>
    <w:rsid w:val="0050027E"/>
    <w:rsid w:val="0050063E"/>
    <w:rsid w:val="00500D0C"/>
    <w:rsid w:val="00503EFE"/>
    <w:rsid w:val="00503F70"/>
    <w:rsid w:val="00503FB3"/>
    <w:rsid w:val="00504A44"/>
    <w:rsid w:val="00505208"/>
    <w:rsid w:val="00507769"/>
    <w:rsid w:val="00510FC1"/>
    <w:rsid w:val="00512699"/>
    <w:rsid w:val="00512BD9"/>
    <w:rsid w:val="005141BC"/>
    <w:rsid w:val="0051435A"/>
    <w:rsid w:val="0051623B"/>
    <w:rsid w:val="005167BB"/>
    <w:rsid w:val="00517D47"/>
    <w:rsid w:val="005201A5"/>
    <w:rsid w:val="00521DED"/>
    <w:rsid w:val="0052345C"/>
    <w:rsid w:val="00527040"/>
    <w:rsid w:val="00527B1C"/>
    <w:rsid w:val="005310EB"/>
    <w:rsid w:val="005337E7"/>
    <w:rsid w:val="0053434C"/>
    <w:rsid w:val="00536017"/>
    <w:rsid w:val="00537849"/>
    <w:rsid w:val="005420D1"/>
    <w:rsid w:val="0054320A"/>
    <w:rsid w:val="00543245"/>
    <w:rsid w:val="00543DCB"/>
    <w:rsid w:val="00545F01"/>
    <w:rsid w:val="0054710C"/>
    <w:rsid w:val="005474BC"/>
    <w:rsid w:val="0055337D"/>
    <w:rsid w:val="00553417"/>
    <w:rsid w:val="00553D82"/>
    <w:rsid w:val="005544FC"/>
    <w:rsid w:val="00554FAF"/>
    <w:rsid w:val="005563A1"/>
    <w:rsid w:val="00556D1F"/>
    <w:rsid w:val="00557FC4"/>
    <w:rsid w:val="0056168B"/>
    <w:rsid w:val="00561B2B"/>
    <w:rsid w:val="00561B58"/>
    <w:rsid w:val="00561CA6"/>
    <w:rsid w:val="005659AD"/>
    <w:rsid w:val="00566F26"/>
    <w:rsid w:val="005674B4"/>
    <w:rsid w:val="00571344"/>
    <w:rsid w:val="00571769"/>
    <w:rsid w:val="00572710"/>
    <w:rsid w:val="00574E4C"/>
    <w:rsid w:val="00575861"/>
    <w:rsid w:val="0058209B"/>
    <w:rsid w:val="0058408E"/>
    <w:rsid w:val="00584B98"/>
    <w:rsid w:val="0058634E"/>
    <w:rsid w:val="00587326"/>
    <w:rsid w:val="005906EA"/>
    <w:rsid w:val="00590DCC"/>
    <w:rsid w:val="00591558"/>
    <w:rsid w:val="00591932"/>
    <w:rsid w:val="00591A2C"/>
    <w:rsid w:val="0059791E"/>
    <w:rsid w:val="005A0716"/>
    <w:rsid w:val="005A184A"/>
    <w:rsid w:val="005A34F3"/>
    <w:rsid w:val="005A4D27"/>
    <w:rsid w:val="005A5F8B"/>
    <w:rsid w:val="005A6939"/>
    <w:rsid w:val="005A7E96"/>
    <w:rsid w:val="005B15C3"/>
    <w:rsid w:val="005B3E81"/>
    <w:rsid w:val="005B4F38"/>
    <w:rsid w:val="005B6ABE"/>
    <w:rsid w:val="005B6DD6"/>
    <w:rsid w:val="005B6E15"/>
    <w:rsid w:val="005C0A94"/>
    <w:rsid w:val="005C0AFD"/>
    <w:rsid w:val="005C2E07"/>
    <w:rsid w:val="005C366F"/>
    <w:rsid w:val="005C493D"/>
    <w:rsid w:val="005C51F1"/>
    <w:rsid w:val="005C52DC"/>
    <w:rsid w:val="005D1E25"/>
    <w:rsid w:val="005D1EA0"/>
    <w:rsid w:val="005D2021"/>
    <w:rsid w:val="005D24D1"/>
    <w:rsid w:val="005D6035"/>
    <w:rsid w:val="005D615A"/>
    <w:rsid w:val="005E0CA6"/>
    <w:rsid w:val="005E1C78"/>
    <w:rsid w:val="005E37E8"/>
    <w:rsid w:val="005E37EC"/>
    <w:rsid w:val="005E57D2"/>
    <w:rsid w:val="005E6648"/>
    <w:rsid w:val="005E7A01"/>
    <w:rsid w:val="005F0EEA"/>
    <w:rsid w:val="005F151F"/>
    <w:rsid w:val="005F394D"/>
    <w:rsid w:val="005F4E43"/>
    <w:rsid w:val="005F54B0"/>
    <w:rsid w:val="005F6686"/>
    <w:rsid w:val="005F7137"/>
    <w:rsid w:val="005F77EC"/>
    <w:rsid w:val="00602E14"/>
    <w:rsid w:val="00603B5B"/>
    <w:rsid w:val="0061007C"/>
    <w:rsid w:val="00610464"/>
    <w:rsid w:val="00611E0C"/>
    <w:rsid w:val="00611EAB"/>
    <w:rsid w:val="006124A6"/>
    <w:rsid w:val="00614FC1"/>
    <w:rsid w:val="006154F1"/>
    <w:rsid w:val="006165D1"/>
    <w:rsid w:val="00616653"/>
    <w:rsid w:val="00617CB3"/>
    <w:rsid w:val="00617CD5"/>
    <w:rsid w:val="0062048C"/>
    <w:rsid w:val="006216F7"/>
    <w:rsid w:val="00621F52"/>
    <w:rsid w:val="0062687A"/>
    <w:rsid w:val="00626AD4"/>
    <w:rsid w:val="006273D8"/>
    <w:rsid w:val="00631132"/>
    <w:rsid w:val="00632D8B"/>
    <w:rsid w:val="00635B8F"/>
    <w:rsid w:val="00640373"/>
    <w:rsid w:val="00640F7A"/>
    <w:rsid w:val="00646527"/>
    <w:rsid w:val="006465D8"/>
    <w:rsid w:val="00646BAA"/>
    <w:rsid w:val="006512AD"/>
    <w:rsid w:val="006608B2"/>
    <w:rsid w:val="00662B86"/>
    <w:rsid w:val="00663905"/>
    <w:rsid w:val="00665DC8"/>
    <w:rsid w:val="00666FEC"/>
    <w:rsid w:val="0067122B"/>
    <w:rsid w:val="0067184D"/>
    <w:rsid w:val="00673D74"/>
    <w:rsid w:val="00675C39"/>
    <w:rsid w:val="00675FF7"/>
    <w:rsid w:val="00677063"/>
    <w:rsid w:val="00677DA7"/>
    <w:rsid w:val="00680BCF"/>
    <w:rsid w:val="006867A1"/>
    <w:rsid w:val="006873AE"/>
    <w:rsid w:val="006900DE"/>
    <w:rsid w:val="006918F2"/>
    <w:rsid w:val="006930F8"/>
    <w:rsid w:val="00694612"/>
    <w:rsid w:val="0069619F"/>
    <w:rsid w:val="006A03E2"/>
    <w:rsid w:val="006A07DD"/>
    <w:rsid w:val="006A115E"/>
    <w:rsid w:val="006A42D5"/>
    <w:rsid w:val="006A435D"/>
    <w:rsid w:val="006A447A"/>
    <w:rsid w:val="006A6ECE"/>
    <w:rsid w:val="006B19C8"/>
    <w:rsid w:val="006B365C"/>
    <w:rsid w:val="006B4A9C"/>
    <w:rsid w:val="006B4BDB"/>
    <w:rsid w:val="006B5821"/>
    <w:rsid w:val="006B5846"/>
    <w:rsid w:val="006B639E"/>
    <w:rsid w:val="006B7986"/>
    <w:rsid w:val="006C100D"/>
    <w:rsid w:val="006C6C6B"/>
    <w:rsid w:val="006C6FF6"/>
    <w:rsid w:val="006D0526"/>
    <w:rsid w:val="006D1D78"/>
    <w:rsid w:val="006D3DF3"/>
    <w:rsid w:val="006D4DC2"/>
    <w:rsid w:val="006D5A70"/>
    <w:rsid w:val="006D7B56"/>
    <w:rsid w:val="006E200D"/>
    <w:rsid w:val="006E2A8C"/>
    <w:rsid w:val="006E4A05"/>
    <w:rsid w:val="006E5C28"/>
    <w:rsid w:val="006E6395"/>
    <w:rsid w:val="006E716B"/>
    <w:rsid w:val="006F0F78"/>
    <w:rsid w:val="006F2301"/>
    <w:rsid w:val="006F2337"/>
    <w:rsid w:val="006F2E6C"/>
    <w:rsid w:val="006F43EF"/>
    <w:rsid w:val="006F49A2"/>
    <w:rsid w:val="006F49FE"/>
    <w:rsid w:val="006F4F1F"/>
    <w:rsid w:val="006F5DF2"/>
    <w:rsid w:val="006F7E79"/>
    <w:rsid w:val="007012B6"/>
    <w:rsid w:val="0070206D"/>
    <w:rsid w:val="0070387D"/>
    <w:rsid w:val="00706DB3"/>
    <w:rsid w:val="00707187"/>
    <w:rsid w:val="007107FC"/>
    <w:rsid w:val="00711780"/>
    <w:rsid w:val="00711CDE"/>
    <w:rsid w:val="00711DB8"/>
    <w:rsid w:val="00712E04"/>
    <w:rsid w:val="0071485B"/>
    <w:rsid w:val="00716737"/>
    <w:rsid w:val="00716770"/>
    <w:rsid w:val="00717CE5"/>
    <w:rsid w:val="0072114E"/>
    <w:rsid w:val="00721BDD"/>
    <w:rsid w:val="00721C9D"/>
    <w:rsid w:val="007242E4"/>
    <w:rsid w:val="007242FD"/>
    <w:rsid w:val="007251B6"/>
    <w:rsid w:val="007258FE"/>
    <w:rsid w:val="00725DFE"/>
    <w:rsid w:val="007262A3"/>
    <w:rsid w:val="00726758"/>
    <w:rsid w:val="00730596"/>
    <w:rsid w:val="00730D95"/>
    <w:rsid w:val="007405FB"/>
    <w:rsid w:val="00745CAC"/>
    <w:rsid w:val="007461AC"/>
    <w:rsid w:val="0074624B"/>
    <w:rsid w:val="00746E89"/>
    <w:rsid w:val="00750885"/>
    <w:rsid w:val="007511F1"/>
    <w:rsid w:val="00751A9F"/>
    <w:rsid w:val="007525F6"/>
    <w:rsid w:val="007532E1"/>
    <w:rsid w:val="00753AEA"/>
    <w:rsid w:val="0075587B"/>
    <w:rsid w:val="00755F36"/>
    <w:rsid w:val="00756842"/>
    <w:rsid w:val="007570CE"/>
    <w:rsid w:val="0075720E"/>
    <w:rsid w:val="00760140"/>
    <w:rsid w:val="007602DE"/>
    <w:rsid w:val="0076107B"/>
    <w:rsid w:val="00761156"/>
    <w:rsid w:val="00761549"/>
    <w:rsid w:val="00763EFA"/>
    <w:rsid w:val="0076567F"/>
    <w:rsid w:val="00766AEA"/>
    <w:rsid w:val="00767DF5"/>
    <w:rsid w:val="007706D8"/>
    <w:rsid w:val="00772136"/>
    <w:rsid w:val="00773E7F"/>
    <w:rsid w:val="007746B7"/>
    <w:rsid w:val="007749AF"/>
    <w:rsid w:val="00774B5F"/>
    <w:rsid w:val="0077670E"/>
    <w:rsid w:val="00776885"/>
    <w:rsid w:val="00777778"/>
    <w:rsid w:val="00780588"/>
    <w:rsid w:val="0078096F"/>
    <w:rsid w:val="007811A3"/>
    <w:rsid w:val="007823DA"/>
    <w:rsid w:val="00782F0B"/>
    <w:rsid w:val="007861B1"/>
    <w:rsid w:val="00787616"/>
    <w:rsid w:val="00787F8F"/>
    <w:rsid w:val="00787FC2"/>
    <w:rsid w:val="007904A4"/>
    <w:rsid w:val="007915C2"/>
    <w:rsid w:val="00793CC9"/>
    <w:rsid w:val="00794AC2"/>
    <w:rsid w:val="00794EBC"/>
    <w:rsid w:val="007967A9"/>
    <w:rsid w:val="007A1E38"/>
    <w:rsid w:val="007A4997"/>
    <w:rsid w:val="007A67B8"/>
    <w:rsid w:val="007A6F14"/>
    <w:rsid w:val="007A7558"/>
    <w:rsid w:val="007A7586"/>
    <w:rsid w:val="007A7D28"/>
    <w:rsid w:val="007B0411"/>
    <w:rsid w:val="007B0C0F"/>
    <w:rsid w:val="007B30E2"/>
    <w:rsid w:val="007B340B"/>
    <w:rsid w:val="007B436D"/>
    <w:rsid w:val="007B6D85"/>
    <w:rsid w:val="007B72F5"/>
    <w:rsid w:val="007C13B4"/>
    <w:rsid w:val="007C1D78"/>
    <w:rsid w:val="007C483B"/>
    <w:rsid w:val="007C524C"/>
    <w:rsid w:val="007D197E"/>
    <w:rsid w:val="007D260A"/>
    <w:rsid w:val="007D3F44"/>
    <w:rsid w:val="007D5A31"/>
    <w:rsid w:val="007D5B8C"/>
    <w:rsid w:val="007D7926"/>
    <w:rsid w:val="007D7C60"/>
    <w:rsid w:val="007E00AC"/>
    <w:rsid w:val="007E09CA"/>
    <w:rsid w:val="007E268D"/>
    <w:rsid w:val="007E390B"/>
    <w:rsid w:val="007E3B1B"/>
    <w:rsid w:val="007E3B5C"/>
    <w:rsid w:val="007E3E9E"/>
    <w:rsid w:val="007E4576"/>
    <w:rsid w:val="007E507F"/>
    <w:rsid w:val="007E6774"/>
    <w:rsid w:val="007E7065"/>
    <w:rsid w:val="007E7A8C"/>
    <w:rsid w:val="007F19FA"/>
    <w:rsid w:val="007F231E"/>
    <w:rsid w:val="007F549A"/>
    <w:rsid w:val="007F563D"/>
    <w:rsid w:val="007F5CDE"/>
    <w:rsid w:val="007F617B"/>
    <w:rsid w:val="007F7CAA"/>
    <w:rsid w:val="00800CE6"/>
    <w:rsid w:val="008019D8"/>
    <w:rsid w:val="0080440C"/>
    <w:rsid w:val="00805EA0"/>
    <w:rsid w:val="0080764F"/>
    <w:rsid w:val="00807959"/>
    <w:rsid w:val="00807A26"/>
    <w:rsid w:val="0081093B"/>
    <w:rsid w:val="008137FA"/>
    <w:rsid w:val="00815E95"/>
    <w:rsid w:val="00817C6D"/>
    <w:rsid w:val="00820549"/>
    <w:rsid w:val="00821706"/>
    <w:rsid w:val="00822C87"/>
    <w:rsid w:val="00823326"/>
    <w:rsid w:val="0082334B"/>
    <w:rsid w:val="00823DE4"/>
    <w:rsid w:val="00824FD0"/>
    <w:rsid w:val="008255F9"/>
    <w:rsid w:val="008267AA"/>
    <w:rsid w:val="00827DC6"/>
    <w:rsid w:val="00832856"/>
    <w:rsid w:val="00833079"/>
    <w:rsid w:val="0083364A"/>
    <w:rsid w:val="00833A03"/>
    <w:rsid w:val="0083475A"/>
    <w:rsid w:val="00834A72"/>
    <w:rsid w:val="00835DC9"/>
    <w:rsid w:val="00835E6E"/>
    <w:rsid w:val="008360B0"/>
    <w:rsid w:val="00836A63"/>
    <w:rsid w:val="00837639"/>
    <w:rsid w:val="00841BB8"/>
    <w:rsid w:val="00842418"/>
    <w:rsid w:val="00843030"/>
    <w:rsid w:val="00845A6F"/>
    <w:rsid w:val="00845ADA"/>
    <w:rsid w:val="008468A7"/>
    <w:rsid w:val="0084710F"/>
    <w:rsid w:val="00847AFC"/>
    <w:rsid w:val="0085044B"/>
    <w:rsid w:val="00850720"/>
    <w:rsid w:val="00850929"/>
    <w:rsid w:val="008526BA"/>
    <w:rsid w:val="008539D3"/>
    <w:rsid w:val="00853C27"/>
    <w:rsid w:val="00854299"/>
    <w:rsid w:val="00854333"/>
    <w:rsid w:val="00855AB2"/>
    <w:rsid w:val="00856E7E"/>
    <w:rsid w:val="00857315"/>
    <w:rsid w:val="00857329"/>
    <w:rsid w:val="00857C5D"/>
    <w:rsid w:val="0086166E"/>
    <w:rsid w:val="00862A6F"/>
    <w:rsid w:val="00862F7E"/>
    <w:rsid w:val="008633A1"/>
    <w:rsid w:val="00864441"/>
    <w:rsid w:val="00864E20"/>
    <w:rsid w:val="008657D9"/>
    <w:rsid w:val="00865A23"/>
    <w:rsid w:val="00865CE9"/>
    <w:rsid w:val="0086761B"/>
    <w:rsid w:val="008702EE"/>
    <w:rsid w:val="00870311"/>
    <w:rsid w:val="008703E1"/>
    <w:rsid w:val="0087077C"/>
    <w:rsid w:val="008707BB"/>
    <w:rsid w:val="008707FE"/>
    <w:rsid w:val="00872588"/>
    <w:rsid w:val="008725CD"/>
    <w:rsid w:val="00874A48"/>
    <w:rsid w:val="00874B87"/>
    <w:rsid w:val="0088098D"/>
    <w:rsid w:val="008818CC"/>
    <w:rsid w:val="008827D3"/>
    <w:rsid w:val="00883619"/>
    <w:rsid w:val="008839BB"/>
    <w:rsid w:val="008849FF"/>
    <w:rsid w:val="00885FB0"/>
    <w:rsid w:val="00886876"/>
    <w:rsid w:val="00886AB0"/>
    <w:rsid w:val="00890987"/>
    <w:rsid w:val="00891BF8"/>
    <w:rsid w:val="00894A4C"/>
    <w:rsid w:val="00894C49"/>
    <w:rsid w:val="00895B92"/>
    <w:rsid w:val="00896494"/>
    <w:rsid w:val="00897FAE"/>
    <w:rsid w:val="008A10CD"/>
    <w:rsid w:val="008A17B9"/>
    <w:rsid w:val="008A305F"/>
    <w:rsid w:val="008A3FF9"/>
    <w:rsid w:val="008A4B26"/>
    <w:rsid w:val="008A6FEA"/>
    <w:rsid w:val="008B2139"/>
    <w:rsid w:val="008B5433"/>
    <w:rsid w:val="008B7543"/>
    <w:rsid w:val="008C09A8"/>
    <w:rsid w:val="008C2731"/>
    <w:rsid w:val="008C5E91"/>
    <w:rsid w:val="008D2313"/>
    <w:rsid w:val="008D331F"/>
    <w:rsid w:val="008D3FB2"/>
    <w:rsid w:val="008D40B2"/>
    <w:rsid w:val="008D46FB"/>
    <w:rsid w:val="008D510A"/>
    <w:rsid w:val="008D607D"/>
    <w:rsid w:val="008D6435"/>
    <w:rsid w:val="008D6632"/>
    <w:rsid w:val="008D7669"/>
    <w:rsid w:val="008E048B"/>
    <w:rsid w:val="008E21F3"/>
    <w:rsid w:val="008E23E8"/>
    <w:rsid w:val="008E4DAD"/>
    <w:rsid w:val="008E5495"/>
    <w:rsid w:val="008E58CC"/>
    <w:rsid w:val="008E5938"/>
    <w:rsid w:val="008E7350"/>
    <w:rsid w:val="008E7D0C"/>
    <w:rsid w:val="008F08F7"/>
    <w:rsid w:val="008F3CA1"/>
    <w:rsid w:val="008F49F0"/>
    <w:rsid w:val="008F7855"/>
    <w:rsid w:val="008F791E"/>
    <w:rsid w:val="008F7A7E"/>
    <w:rsid w:val="0090001C"/>
    <w:rsid w:val="0090064B"/>
    <w:rsid w:val="00902630"/>
    <w:rsid w:val="00902875"/>
    <w:rsid w:val="00902CC6"/>
    <w:rsid w:val="009032F8"/>
    <w:rsid w:val="009037C8"/>
    <w:rsid w:val="0090421C"/>
    <w:rsid w:val="009042F9"/>
    <w:rsid w:val="009047D4"/>
    <w:rsid w:val="00904FA1"/>
    <w:rsid w:val="009052B9"/>
    <w:rsid w:val="00905CB7"/>
    <w:rsid w:val="00907430"/>
    <w:rsid w:val="00907449"/>
    <w:rsid w:val="0090765E"/>
    <w:rsid w:val="009116D4"/>
    <w:rsid w:val="00911C00"/>
    <w:rsid w:val="00912422"/>
    <w:rsid w:val="00916AA6"/>
    <w:rsid w:val="009172F8"/>
    <w:rsid w:val="009178E2"/>
    <w:rsid w:val="00922617"/>
    <w:rsid w:val="009244DF"/>
    <w:rsid w:val="009256E3"/>
    <w:rsid w:val="00925C24"/>
    <w:rsid w:val="00926134"/>
    <w:rsid w:val="00926D8E"/>
    <w:rsid w:val="00927625"/>
    <w:rsid w:val="009302C5"/>
    <w:rsid w:val="00930F33"/>
    <w:rsid w:val="0093397B"/>
    <w:rsid w:val="00934BEB"/>
    <w:rsid w:val="00935507"/>
    <w:rsid w:val="00935FBD"/>
    <w:rsid w:val="009414B8"/>
    <w:rsid w:val="009418EA"/>
    <w:rsid w:val="0094218A"/>
    <w:rsid w:val="0094257E"/>
    <w:rsid w:val="009434F0"/>
    <w:rsid w:val="0094361A"/>
    <w:rsid w:val="009447D7"/>
    <w:rsid w:val="00945541"/>
    <w:rsid w:val="00945889"/>
    <w:rsid w:val="00945F8F"/>
    <w:rsid w:val="00946204"/>
    <w:rsid w:val="00947CCA"/>
    <w:rsid w:val="00950E8A"/>
    <w:rsid w:val="00951EA3"/>
    <w:rsid w:val="00954375"/>
    <w:rsid w:val="00955293"/>
    <w:rsid w:val="00955815"/>
    <w:rsid w:val="00960CC7"/>
    <w:rsid w:val="00961FB3"/>
    <w:rsid w:val="009620E0"/>
    <w:rsid w:val="00962D3B"/>
    <w:rsid w:val="00962F9A"/>
    <w:rsid w:val="00964BBC"/>
    <w:rsid w:val="00964FA3"/>
    <w:rsid w:val="00965759"/>
    <w:rsid w:val="00971FA9"/>
    <w:rsid w:val="0097587C"/>
    <w:rsid w:val="0098137A"/>
    <w:rsid w:val="00981437"/>
    <w:rsid w:val="0098187F"/>
    <w:rsid w:val="00981F35"/>
    <w:rsid w:val="00982EB8"/>
    <w:rsid w:val="00985A43"/>
    <w:rsid w:val="009952C6"/>
    <w:rsid w:val="00995454"/>
    <w:rsid w:val="00996C8D"/>
    <w:rsid w:val="009A0B24"/>
    <w:rsid w:val="009A142C"/>
    <w:rsid w:val="009A1D1C"/>
    <w:rsid w:val="009A3852"/>
    <w:rsid w:val="009A64D8"/>
    <w:rsid w:val="009A7E38"/>
    <w:rsid w:val="009B11A5"/>
    <w:rsid w:val="009B161A"/>
    <w:rsid w:val="009B3A7A"/>
    <w:rsid w:val="009B412A"/>
    <w:rsid w:val="009B4CD4"/>
    <w:rsid w:val="009B5B62"/>
    <w:rsid w:val="009C0594"/>
    <w:rsid w:val="009C095D"/>
    <w:rsid w:val="009C0D45"/>
    <w:rsid w:val="009C0F86"/>
    <w:rsid w:val="009C160F"/>
    <w:rsid w:val="009C2318"/>
    <w:rsid w:val="009C3AF0"/>
    <w:rsid w:val="009C4492"/>
    <w:rsid w:val="009C5D28"/>
    <w:rsid w:val="009C6580"/>
    <w:rsid w:val="009C7791"/>
    <w:rsid w:val="009D542A"/>
    <w:rsid w:val="009D657D"/>
    <w:rsid w:val="009D6B95"/>
    <w:rsid w:val="009D7D6A"/>
    <w:rsid w:val="009E4EB7"/>
    <w:rsid w:val="009F3CE2"/>
    <w:rsid w:val="009F62A0"/>
    <w:rsid w:val="009F6826"/>
    <w:rsid w:val="009F6F8A"/>
    <w:rsid w:val="00A016FD"/>
    <w:rsid w:val="00A02AFB"/>
    <w:rsid w:val="00A02EB8"/>
    <w:rsid w:val="00A03CCA"/>
    <w:rsid w:val="00A0407C"/>
    <w:rsid w:val="00A0424C"/>
    <w:rsid w:val="00A0708B"/>
    <w:rsid w:val="00A0712E"/>
    <w:rsid w:val="00A111DD"/>
    <w:rsid w:val="00A12B12"/>
    <w:rsid w:val="00A12EE5"/>
    <w:rsid w:val="00A134B2"/>
    <w:rsid w:val="00A15590"/>
    <w:rsid w:val="00A15E28"/>
    <w:rsid w:val="00A17E1C"/>
    <w:rsid w:val="00A20567"/>
    <w:rsid w:val="00A20FD6"/>
    <w:rsid w:val="00A2204E"/>
    <w:rsid w:val="00A22B1D"/>
    <w:rsid w:val="00A23F62"/>
    <w:rsid w:val="00A242DB"/>
    <w:rsid w:val="00A2437E"/>
    <w:rsid w:val="00A24978"/>
    <w:rsid w:val="00A24B3A"/>
    <w:rsid w:val="00A25C88"/>
    <w:rsid w:val="00A25F1F"/>
    <w:rsid w:val="00A26E0E"/>
    <w:rsid w:val="00A30292"/>
    <w:rsid w:val="00A30351"/>
    <w:rsid w:val="00A30763"/>
    <w:rsid w:val="00A30E48"/>
    <w:rsid w:val="00A31E37"/>
    <w:rsid w:val="00A32D18"/>
    <w:rsid w:val="00A33BA5"/>
    <w:rsid w:val="00A35F16"/>
    <w:rsid w:val="00A36360"/>
    <w:rsid w:val="00A37C49"/>
    <w:rsid w:val="00A42191"/>
    <w:rsid w:val="00A42CF3"/>
    <w:rsid w:val="00A450B8"/>
    <w:rsid w:val="00A5021D"/>
    <w:rsid w:val="00A515D1"/>
    <w:rsid w:val="00A51DD9"/>
    <w:rsid w:val="00A5444B"/>
    <w:rsid w:val="00A550B6"/>
    <w:rsid w:val="00A55251"/>
    <w:rsid w:val="00A5595B"/>
    <w:rsid w:val="00A625F6"/>
    <w:rsid w:val="00A62967"/>
    <w:rsid w:val="00A62D12"/>
    <w:rsid w:val="00A645AD"/>
    <w:rsid w:val="00A65181"/>
    <w:rsid w:val="00A66949"/>
    <w:rsid w:val="00A678D4"/>
    <w:rsid w:val="00A700EB"/>
    <w:rsid w:val="00A7046B"/>
    <w:rsid w:val="00A70988"/>
    <w:rsid w:val="00A736DD"/>
    <w:rsid w:val="00A74C62"/>
    <w:rsid w:val="00A74D7B"/>
    <w:rsid w:val="00A81597"/>
    <w:rsid w:val="00A832E9"/>
    <w:rsid w:val="00A84466"/>
    <w:rsid w:val="00A87F90"/>
    <w:rsid w:val="00A91433"/>
    <w:rsid w:val="00A94E64"/>
    <w:rsid w:val="00A95D10"/>
    <w:rsid w:val="00A97D6F"/>
    <w:rsid w:val="00AA1318"/>
    <w:rsid w:val="00AA1D8D"/>
    <w:rsid w:val="00AA2E94"/>
    <w:rsid w:val="00AA35D7"/>
    <w:rsid w:val="00AA575E"/>
    <w:rsid w:val="00AA587C"/>
    <w:rsid w:val="00AB0286"/>
    <w:rsid w:val="00AB071E"/>
    <w:rsid w:val="00AB0810"/>
    <w:rsid w:val="00AB26B4"/>
    <w:rsid w:val="00AB3A37"/>
    <w:rsid w:val="00AB5DF9"/>
    <w:rsid w:val="00AB6BBF"/>
    <w:rsid w:val="00AB7778"/>
    <w:rsid w:val="00AB7C5D"/>
    <w:rsid w:val="00AC12F9"/>
    <w:rsid w:val="00AC24AB"/>
    <w:rsid w:val="00AC3820"/>
    <w:rsid w:val="00AC493A"/>
    <w:rsid w:val="00AC5B42"/>
    <w:rsid w:val="00AC5D95"/>
    <w:rsid w:val="00AD11D2"/>
    <w:rsid w:val="00AD13D1"/>
    <w:rsid w:val="00AD1992"/>
    <w:rsid w:val="00AD4E90"/>
    <w:rsid w:val="00AD509C"/>
    <w:rsid w:val="00AD582B"/>
    <w:rsid w:val="00AD6173"/>
    <w:rsid w:val="00AD6FE1"/>
    <w:rsid w:val="00AE0620"/>
    <w:rsid w:val="00AE1A51"/>
    <w:rsid w:val="00AE1D14"/>
    <w:rsid w:val="00AE3430"/>
    <w:rsid w:val="00AE4E9F"/>
    <w:rsid w:val="00AE53F6"/>
    <w:rsid w:val="00AE7B22"/>
    <w:rsid w:val="00AF1573"/>
    <w:rsid w:val="00AF2002"/>
    <w:rsid w:val="00AF34CB"/>
    <w:rsid w:val="00AF5908"/>
    <w:rsid w:val="00B008EC"/>
    <w:rsid w:val="00B01432"/>
    <w:rsid w:val="00B015ED"/>
    <w:rsid w:val="00B02AB1"/>
    <w:rsid w:val="00B03D91"/>
    <w:rsid w:val="00B04B24"/>
    <w:rsid w:val="00B04EEC"/>
    <w:rsid w:val="00B051F1"/>
    <w:rsid w:val="00B0718A"/>
    <w:rsid w:val="00B10431"/>
    <w:rsid w:val="00B135F5"/>
    <w:rsid w:val="00B136BF"/>
    <w:rsid w:val="00B15B17"/>
    <w:rsid w:val="00B1744F"/>
    <w:rsid w:val="00B1766F"/>
    <w:rsid w:val="00B20EF9"/>
    <w:rsid w:val="00B2157A"/>
    <w:rsid w:val="00B217BC"/>
    <w:rsid w:val="00B22489"/>
    <w:rsid w:val="00B22745"/>
    <w:rsid w:val="00B227AC"/>
    <w:rsid w:val="00B27E5F"/>
    <w:rsid w:val="00B30288"/>
    <w:rsid w:val="00B32E80"/>
    <w:rsid w:val="00B33519"/>
    <w:rsid w:val="00B34E46"/>
    <w:rsid w:val="00B34FE0"/>
    <w:rsid w:val="00B36115"/>
    <w:rsid w:val="00B41804"/>
    <w:rsid w:val="00B4230D"/>
    <w:rsid w:val="00B440BF"/>
    <w:rsid w:val="00B44DBC"/>
    <w:rsid w:val="00B45752"/>
    <w:rsid w:val="00B45D0F"/>
    <w:rsid w:val="00B46D08"/>
    <w:rsid w:val="00B46F2F"/>
    <w:rsid w:val="00B4717C"/>
    <w:rsid w:val="00B47730"/>
    <w:rsid w:val="00B47A31"/>
    <w:rsid w:val="00B50799"/>
    <w:rsid w:val="00B507CB"/>
    <w:rsid w:val="00B51F17"/>
    <w:rsid w:val="00B52E9E"/>
    <w:rsid w:val="00B53B82"/>
    <w:rsid w:val="00B5620B"/>
    <w:rsid w:val="00B56234"/>
    <w:rsid w:val="00B56E0E"/>
    <w:rsid w:val="00B60CCC"/>
    <w:rsid w:val="00B61510"/>
    <w:rsid w:val="00B61DD2"/>
    <w:rsid w:val="00B632E7"/>
    <w:rsid w:val="00B63B2D"/>
    <w:rsid w:val="00B63D91"/>
    <w:rsid w:val="00B640D7"/>
    <w:rsid w:val="00B64485"/>
    <w:rsid w:val="00B649AA"/>
    <w:rsid w:val="00B67CDE"/>
    <w:rsid w:val="00B70E94"/>
    <w:rsid w:val="00B723AB"/>
    <w:rsid w:val="00B7319D"/>
    <w:rsid w:val="00B739C4"/>
    <w:rsid w:val="00B755A9"/>
    <w:rsid w:val="00B7700C"/>
    <w:rsid w:val="00B80D2E"/>
    <w:rsid w:val="00B85106"/>
    <w:rsid w:val="00B90E37"/>
    <w:rsid w:val="00B926A5"/>
    <w:rsid w:val="00B93210"/>
    <w:rsid w:val="00B94C2C"/>
    <w:rsid w:val="00B96BB6"/>
    <w:rsid w:val="00BA1989"/>
    <w:rsid w:val="00BA373C"/>
    <w:rsid w:val="00BA4C2B"/>
    <w:rsid w:val="00BA5C8D"/>
    <w:rsid w:val="00BA758A"/>
    <w:rsid w:val="00BA7C50"/>
    <w:rsid w:val="00BB10F2"/>
    <w:rsid w:val="00BB171B"/>
    <w:rsid w:val="00BB2355"/>
    <w:rsid w:val="00BB28CC"/>
    <w:rsid w:val="00BB310B"/>
    <w:rsid w:val="00BB325C"/>
    <w:rsid w:val="00BB4A3C"/>
    <w:rsid w:val="00BB62C0"/>
    <w:rsid w:val="00BC0415"/>
    <w:rsid w:val="00BC0C90"/>
    <w:rsid w:val="00BC21A5"/>
    <w:rsid w:val="00BC2B8D"/>
    <w:rsid w:val="00BC2BA9"/>
    <w:rsid w:val="00BC4E26"/>
    <w:rsid w:val="00BC5C37"/>
    <w:rsid w:val="00BC65DE"/>
    <w:rsid w:val="00BC6837"/>
    <w:rsid w:val="00BC6A8B"/>
    <w:rsid w:val="00BC74F0"/>
    <w:rsid w:val="00BC793B"/>
    <w:rsid w:val="00BC7D07"/>
    <w:rsid w:val="00BD0140"/>
    <w:rsid w:val="00BD4EBB"/>
    <w:rsid w:val="00BD4F23"/>
    <w:rsid w:val="00BD512A"/>
    <w:rsid w:val="00BD5571"/>
    <w:rsid w:val="00BD5A50"/>
    <w:rsid w:val="00BD5D68"/>
    <w:rsid w:val="00BD7346"/>
    <w:rsid w:val="00BD73B9"/>
    <w:rsid w:val="00BE2133"/>
    <w:rsid w:val="00BE22D4"/>
    <w:rsid w:val="00BE2724"/>
    <w:rsid w:val="00BE28A3"/>
    <w:rsid w:val="00BE28DF"/>
    <w:rsid w:val="00BE4B87"/>
    <w:rsid w:val="00BE5CB4"/>
    <w:rsid w:val="00BF0A79"/>
    <w:rsid w:val="00BF0BD3"/>
    <w:rsid w:val="00BF416A"/>
    <w:rsid w:val="00BF4668"/>
    <w:rsid w:val="00BF46D0"/>
    <w:rsid w:val="00BF5E6D"/>
    <w:rsid w:val="00C00540"/>
    <w:rsid w:val="00C031A4"/>
    <w:rsid w:val="00C03CA2"/>
    <w:rsid w:val="00C0413F"/>
    <w:rsid w:val="00C04294"/>
    <w:rsid w:val="00C06E37"/>
    <w:rsid w:val="00C078E7"/>
    <w:rsid w:val="00C106FE"/>
    <w:rsid w:val="00C1074F"/>
    <w:rsid w:val="00C204A2"/>
    <w:rsid w:val="00C208DD"/>
    <w:rsid w:val="00C21F1A"/>
    <w:rsid w:val="00C21FF5"/>
    <w:rsid w:val="00C220B3"/>
    <w:rsid w:val="00C22719"/>
    <w:rsid w:val="00C22E25"/>
    <w:rsid w:val="00C22F67"/>
    <w:rsid w:val="00C24502"/>
    <w:rsid w:val="00C24BC4"/>
    <w:rsid w:val="00C2516C"/>
    <w:rsid w:val="00C27B15"/>
    <w:rsid w:val="00C3174A"/>
    <w:rsid w:val="00C33364"/>
    <w:rsid w:val="00C344BF"/>
    <w:rsid w:val="00C35B3A"/>
    <w:rsid w:val="00C37B7F"/>
    <w:rsid w:val="00C37F8B"/>
    <w:rsid w:val="00C40A60"/>
    <w:rsid w:val="00C412B8"/>
    <w:rsid w:val="00C423A3"/>
    <w:rsid w:val="00C429DC"/>
    <w:rsid w:val="00C470D1"/>
    <w:rsid w:val="00C4790C"/>
    <w:rsid w:val="00C47E33"/>
    <w:rsid w:val="00C47E9A"/>
    <w:rsid w:val="00C521D9"/>
    <w:rsid w:val="00C52D55"/>
    <w:rsid w:val="00C537FF"/>
    <w:rsid w:val="00C545C9"/>
    <w:rsid w:val="00C56CE9"/>
    <w:rsid w:val="00C56E20"/>
    <w:rsid w:val="00C5756B"/>
    <w:rsid w:val="00C61FEA"/>
    <w:rsid w:val="00C64513"/>
    <w:rsid w:val="00C64BAE"/>
    <w:rsid w:val="00C650D9"/>
    <w:rsid w:val="00C6605C"/>
    <w:rsid w:val="00C662A4"/>
    <w:rsid w:val="00C66C63"/>
    <w:rsid w:val="00C66C81"/>
    <w:rsid w:val="00C67B3D"/>
    <w:rsid w:val="00C70CC0"/>
    <w:rsid w:val="00C77D35"/>
    <w:rsid w:val="00C80F87"/>
    <w:rsid w:val="00C8486E"/>
    <w:rsid w:val="00C856D0"/>
    <w:rsid w:val="00C862C0"/>
    <w:rsid w:val="00C9021A"/>
    <w:rsid w:val="00C91B25"/>
    <w:rsid w:val="00C91F55"/>
    <w:rsid w:val="00C963F0"/>
    <w:rsid w:val="00C96BA3"/>
    <w:rsid w:val="00C96C21"/>
    <w:rsid w:val="00CA2566"/>
    <w:rsid w:val="00CA3F6E"/>
    <w:rsid w:val="00CA4B1B"/>
    <w:rsid w:val="00CA4C48"/>
    <w:rsid w:val="00CA53C2"/>
    <w:rsid w:val="00CA5ABF"/>
    <w:rsid w:val="00CA7413"/>
    <w:rsid w:val="00CB0664"/>
    <w:rsid w:val="00CB1250"/>
    <w:rsid w:val="00CB1FC2"/>
    <w:rsid w:val="00CB2FDD"/>
    <w:rsid w:val="00CB4F84"/>
    <w:rsid w:val="00CB583D"/>
    <w:rsid w:val="00CB6258"/>
    <w:rsid w:val="00CB6BB0"/>
    <w:rsid w:val="00CB7A7C"/>
    <w:rsid w:val="00CB7C84"/>
    <w:rsid w:val="00CC0A02"/>
    <w:rsid w:val="00CC1C78"/>
    <w:rsid w:val="00CC1F04"/>
    <w:rsid w:val="00CC3362"/>
    <w:rsid w:val="00CC5494"/>
    <w:rsid w:val="00CC7512"/>
    <w:rsid w:val="00CD00C5"/>
    <w:rsid w:val="00CD052F"/>
    <w:rsid w:val="00CD22DB"/>
    <w:rsid w:val="00CD2F3E"/>
    <w:rsid w:val="00CD557E"/>
    <w:rsid w:val="00CD5AA8"/>
    <w:rsid w:val="00CD65D9"/>
    <w:rsid w:val="00CD7BD8"/>
    <w:rsid w:val="00CE20BE"/>
    <w:rsid w:val="00CE4549"/>
    <w:rsid w:val="00CE6077"/>
    <w:rsid w:val="00CE6AFB"/>
    <w:rsid w:val="00CE79F0"/>
    <w:rsid w:val="00CF0D0A"/>
    <w:rsid w:val="00CF620D"/>
    <w:rsid w:val="00D00FAC"/>
    <w:rsid w:val="00D034B9"/>
    <w:rsid w:val="00D043D0"/>
    <w:rsid w:val="00D04DC5"/>
    <w:rsid w:val="00D05EF7"/>
    <w:rsid w:val="00D111BC"/>
    <w:rsid w:val="00D12D48"/>
    <w:rsid w:val="00D15352"/>
    <w:rsid w:val="00D16373"/>
    <w:rsid w:val="00D17484"/>
    <w:rsid w:val="00D17BB4"/>
    <w:rsid w:val="00D234FD"/>
    <w:rsid w:val="00D254F0"/>
    <w:rsid w:val="00D25661"/>
    <w:rsid w:val="00D263C7"/>
    <w:rsid w:val="00D26683"/>
    <w:rsid w:val="00D2738E"/>
    <w:rsid w:val="00D3194D"/>
    <w:rsid w:val="00D32F9E"/>
    <w:rsid w:val="00D33359"/>
    <w:rsid w:val="00D3377B"/>
    <w:rsid w:val="00D35B88"/>
    <w:rsid w:val="00D43303"/>
    <w:rsid w:val="00D43412"/>
    <w:rsid w:val="00D44BA3"/>
    <w:rsid w:val="00D46B23"/>
    <w:rsid w:val="00D470FA"/>
    <w:rsid w:val="00D47E8E"/>
    <w:rsid w:val="00D50CD3"/>
    <w:rsid w:val="00D55F6C"/>
    <w:rsid w:val="00D56840"/>
    <w:rsid w:val="00D5758E"/>
    <w:rsid w:val="00D577F9"/>
    <w:rsid w:val="00D57E81"/>
    <w:rsid w:val="00D60E97"/>
    <w:rsid w:val="00D619B1"/>
    <w:rsid w:val="00D643AE"/>
    <w:rsid w:val="00D647D2"/>
    <w:rsid w:val="00D651E0"/>
    <w:rsid w:val="00D6625F"/>
    <w:rsid w:val="00D66750"/>
    <w:rsid w:val="00D668A2"/>
    <w:rsid w:val="00D67044"/>
    <w:rsid w:val="00D701B7"/>
    <w:rsid w:val="00D76B33"/>
    <w:rsid w:val="00D776D0"/>
    <w:rsid w:val="00D8080E"/>
    <w:rsid w:val="00D810BD"/>
    <w:rsid w:val="00D8196F"/>
    <w:rsid w:val="00D83202"/>
    <w:rsid w:val="00D84369"/>
    <w:rsid w:val="00D8485F"/>
    <w:rsid w:val="00D84B5D"/>
    <w:rsid w:val="00D84E7E"/>
    <w:rsid w:val="00D87012"/>
    <w:rsid w:val="00D87053"/>
    <w:rsid w:val="00D87A4E"/>
    <w:rsid w:val="00D9097B"/>
    <w:rsid w:val="00D90AB0"/>
    <w:rsid w:val="00D9382A"/>
    <w:rsid w:val="00D93855"/>
    <w:rsid w:val="00D93F76"/>
    <w:rsid w:val="00D94653"/>
    <w:rsid w:val="00D961A9"/>
    <w:rsid w:val="00D970A0"/>
    <w:rsid w:val="00D97A37"/>
    <w:rsid w:val="00D97FD4"/>
    <w:rsid w:val="00DA186E"/>
    <w:rsid w:val="00DA22A6"/>
    <w:rsid w:val="00DA23C6"/>
    <w:rsid w:val="00DA2C10"/>
    <w:rsid w:val="00DA3160"/>
    <w:rsid w:val="00DA4B78"/>
    <w:rsid w:val="00DA4CDA"/>
    <w:rsid w:val="00DA5621"/>
    <w:rsid w:val="00DA5FF4"/>
    <w:rsid w:val="00DA7BB2"/>
    <w:rsid w:val="00DB03C5"/>
    <w:rsid w:val="00DB0E4C"/>
    <w:rsid w:val="00DB0E83"/>
    <w:rsid w:val="00DB190A"/>
    <w:rsid w:val="00DB37C0"/>
    <w:rsid w:val="00DC004E"/>
    <w:rsid w:val="00DC0354"/>
    <w:rsid w:val="00DC21C7"/>
    <w:rsid w:val="00DC3651"/>
    <w:rsid w:val="00DC37B8"/>
    <w:rsid w:val="00DC530D"/>
    <w:rsid w:val="00DD127D"/>
    <w:rsid w:val="00DD1DA8"/>
    <w:rsid w:val="00DD1EDE"/>
    <w:rsid w:val="00DD2356"/>
    <w:rsid w:val="00DD4437"/>
    <w:rsid w:val="00DD4F38"/>
    <w:rsid w:val="00DE0762"/>
    <w:rsid w:val="00DE07A6"/>
    <w:rsid w:val="00DE091C"/>
    <w:rsid w:val="00DE16F8"/>
    <w:rsid w:val="00DE1C6B"/>
    <w:rsid w:val="00DE2026"/>
    <w:rsid w:val="00DE2FCA"/>
    <w:rsid w:val="00DE656C"/>
    <w:rsid w:val="00DE6ED2"/>
    <w:rsid w:val="00DE7738"/>
    <w:rsid w:val="00DF140A"/>
    <w:rsid w:val="00DF258B"/>
    <w:rsid w:val="00DF26B1"/>
    <w:rsid w:val="00DF30BD"/>
    <w:rsid w:val="00DF5CCB"/>
    <w:rsid w:val="00DF70F7"/>
    <w:rsid w:val="00DF7A27"/>
    <w:rsid w:val="00E02398"/>
    <w:rsid w:val="00E030AD"/>
    <w:rsid w:val="00E050C9"/>
    <w:rsid w:val="00E065A9"/>
    <w:rsid w:val="00E10B83"/>
    <w:rsid w:val="00E11E97"/>
    <w:rsid w:val="00E141E4"/>
    <w:rsid w:val="00E14AFF"/>
    <w:rsid w:val="00E15683"/>
    <w:rsid w:val="00E15735"/>
    <w:rsid w:val="00E17460"/>
    <w:rsid w:val="00E21DDD"/>
    <w:rsid w:val="00E221E1"/>
    <w:rsid w:val="00E23559"/>
    <w:rsid w:val="00E25A07"/>
    <w:rsid w:val="00E25CEB"/>
    <w:rsid w:val="00E269B5"/>
    <w:rsid w:val="00E27F6B"/>
    <w:rsid w:val="00E30821"/>
    <w:rsid w:val="00E33534"/>
    <w:rsid w:val="00E33BF8"/>
    <w:rsid w:val="00E34369"/>
    <w:rsid w:val="00E35DE9"/>
    <w:rsid w:val="00E36DDF"/>
    <w:rsid w:val="00E37E82"/>
    <w:rsid w:val="00E40176"/>
    <w:rsid w:val="00E40DA8"/>
    <w:rsid w:val="00E414BD"/>
    <w:rsid w:val="00E42B85"/>
    <w:rsid w:val="00E43CB9"/>
    <w:rsid w:val="00E44C21"/>
    <w:rsid w:val="00E5054B"/>
    <w:rsid w:val="00E5080E"/>
    <w:rsid w:val="00E548B7"/>
    <w:rsid w:val="00E55638"/>
    <w:rsid w:val="00E55A29"/>
    <w:rsid w:val="00E57F11"/>
    <w:rsid w:val="00E6035C"/>
    <w:rsid w:val="00E60A4E"/>
    <w:rsid w:val="00E626B7"/>
    <w:rsid w:val="00E6280C"/>
    <w:rsid w:val="00E62B93"/>
    <w:rsid w:val="00E62E7F"/>
    <w:rsid w:val="00E643A3"/>
    <w:rsid w:val="00E653B1"/>
    <w:rsid w:val="00E705EB"/>
    <w:rsid w:val="00E71B80"/>
    <w:rsid w:val="00E71F4A"/>
    <w:rsid w:val="00E7357D"/>
    <w:rsid w:val="00E74118"/>
    <w:rsid w:val="00E741B3"/>
    <w:rsid w:val="00E74390"/>
    <w:rsid w:val="00E7471C"/>
    <w:rsid w:val="00E74B22"/>
    <w:rsid w:val="00E7532C"/>
    <w:rsid w:val="00E75AE4"/>
    <w:rsid w:val="00E7694B"/>
    <w:rsid w:val="00E77365"/>
    <w:rsid w:val="00E82F98"/>
    <w:rsid w:val="00E8359A"/>
    <w:rsid w:val="00E83B38"/>
    <w:rsid w:val="00E847B3"/>
    <w:rsid w:val="00E84DA9"/>
    <w:rsid w:val="00E8581E"/>
    <w:rsid w:val="00E86452"/>
    <w:rsid w:val="00E91483"/>
    <w:rsid w:val="00E94881"/>
    <w:rsid w:val="00E9555C"/>
    <w:rsid w:val="00E9563D"/>
    <w:rsid w:val="00E96F50"/>
    <w:rsid w:val="00EA07AE"/>
    <w:rsid w:val="00EA082E"/>
    <w:rsid w:val="00EA08C5"/>
    <w:rsid w:val="00EA1B2A"/>
    <w:rsid w:val="00EA2AE5"/>
    <w:rsid w:val="00EA332F"/>
    <w:rsid w:val="00EA39E5"/>
    <w:rsid w:val="00EA5FDE"/>
    <w:rsid w:val="00EA6C14"/>
    <w:rsid w:val="00EA6CDA"/>
    <w:rsid w:val="00EA6D29"/>
    <w:rsid w:val="00EA7810"/>
    <w:rsid w:val="00EB2CDE"/>
    <w:rsid w:val="00EB5572"/>
    <w:rsid w:val="00EB722B"/>
    <w:rsid w:val="00EC03A6"/>
    <w:rsid w:val="00EC2395"/>
    <w:rsid w:val="00EC2BFA"/>
    <w:rsid w:val="00EC32C3"/>
    <w:rsid w:val="00EC5C79"/>
    <w:rsid w:val="00EC5DD8"/>
    <w:rsid w:val="00EC710E"/>
    <w:rsid w:val="00ED0795"/>
    <w:rsid w:val="00ED1474"/>
    <w:rsid w:val="00ED245D"/>
    <w:rsid w:val="00ED3244"/>
    <w:rsid w:val="00ED4D38"/>
    <w:rsid w:val="00ED55DC"/>
    <w:rsid w:val="00ED7034"/>
    <w:rsid w:val="00ED73DF"/>
    <w:rsid w:val="00ED7B1A"/>
    <w:rsid w:val="00EE00C6"/>
    <w:rsid w:val="00EE048C"/>
    <w:rsid w:val="00EE0A5A"/>
    <w:rsid w:val="00EE0C51"/>
    <w:rsid w:val="00EE0D1C"/>
    <w:rsid w:val="00EE1283"/>
    <w:rsid w:val="00EE31AF"/>
    <w:rsid w:val="00EE7F21"/>
    <w:rsid w:val="00EF0FFB"/>
    <w:rsid w:val="00EF109B"/>
    <w:rsid w:val="00EF1C4E"/>
    <w:rsid w:val="00EF20EC"/>
    <w:rsid w:val="00EF317C"/>
    <w:rsid w:val="00EF375E"/>
    <w:rsid w:val="00EF3A9E"/>
    <w:rsid w:val="00F0061F"/>
    <w:rsid w:val="00F0208B"/>
    <w:rsid w:val="00F0601F"/>
    <w:rsid w:val="00F11182"/>
    <w:rsid w:val="00F1389D"/>
    <w:rsid w:val="00F14875"/>
    <w:rsid w:val="00F179F1"/>
    <w:rsid w:val="00F21A09"/>
    <w:rsid w:val="00F23937"/>
    <w:rsid w:val="00F26CC0"/>
    <w:rsid w:val="00F31BCE"/>
    <w:rsid w:val="00F32B4F"/>
    <w:rsid w:val="00F33D17"/>
    <w:rsid w:val="00F35672"/>
    <w:rsid w:val="00F36709"/>
    <w:rsid w:val="00F41DFF"/>
    <w:rsid w:val="00F44410"/>
    <w:rsid w:val="00F45A8E"/>
    <w:rsid w:val="00F505F4"/>
    <w:rsid w:val="00F513E6"/>
    <w:rsid w:val="00F52448"/>
    <w:rsid w:val="00F5246A"/>
    <w:rsid w:val="00F52D14"/>
    <w:rsid w:val="00F5469A"/>
    <w:rsid w:val="00F610D2"/>
    <w:rsid w:val="00F621D8"/>
    <w:rsid w:val="00F62250"/>
    <w:rsid w:val="00F62E1B"/>
    <w:rsid w:val="00F63DE4"/>
    <w:rsid w:val="00F647D8"/>
    <w:rsid w:val="00F65323"/>
    <w:rsid w:val="00F662D3"/>
    <w:rsid w:val="00F70B63"/>
    <w:rsid w:val="00F71A8F"/>
    <w:rsid w:val="00F723EA"/>
    <w:rsid w:val="00F7367D"/>
    <w:rsid w:val="00F73D39"/>
    <w:rsid w:val="00F7461F"/>
    <w:rsid w:val="00F7601C"/>
    <w:rsid w:val="00F769B6"/>
    <w:rsid w:val="00F775DF"/>
    <w:rsid w:val="00F80EC3"/>
    <w:rsid w:val="00F81108"/>
    <w:rsid w:val="00F81180"/>
    <w:rsid w:val="00F81B6C"/>
    <w:rsid w:val="00F83199"/>
    <w:rsid w:val="00F844DB"/>
    <w:rsid w:val="00F85B7C"/>
    <w:rsid w:val="00F87F1B"/>
    <w:rsid w:val="00F91E32"/>
    <w:rsid w:val="00F929BE"/>
    <w:rsid w:val="00F93E38"/>
    <w:rsid w:val="00F958BF"/>
    <w:rsid w:val="00F964ED"/>
    <w:rsid w:val="00F9689C"/>
    <w:rsid w:val="00F96EF2"/>
    <w:rsid w:val="00F973AE"/>
    <w:rsid w:val="00F978B3"/>
    <w:rsid w:val="00FA0397"/>
    <w:rsid w:val="00FA281A"/>
    <w:rsid w:val="00FA53E8"/>
    <w:rsid w:val="00FA6A28"/>
    <w:rsid w:val="00FA785D"/>
    <w:rsid w:val="00FB0F6C"/>
    <w:rsid w:val="00FB1B0B"/>
    <w:rsid w:val="00FB66E5"/>
    <w:rsid w:val="00FB7915"/>
    <w:rsid w:val="00FB7DCB"/>
    <w:rsid w:val="00FC07AA"/>
    <w:rsid w:val="00FC099D"/>
    <w:rsid w:val="00FC0D1A"/>
    <w:rsid w:val="00FC0E79"/>
    <w:rsid w:val="00FC1890"/>
    <w:rsid w:val="00FC3C8E"/>
    <w:rsid w:val="00FC461F"/>
    <w:rsid w:val="00FC5168"/>
    <w:rsid w:val="00FC693F"/>
    <w:rsid w:val="00FC70B9"/>
    <w:rsid w:val="00FD0514"/>
    <w:rsid w:val="00FD0873"/>
    <w:rsid w:val="00FD2A92"/>
    <w:rsid w:val="00FD2E73"/>
    <w:rsid w:val="00FD492F"/>
    <w:rsid w:val="00FD5C83"/>
    <w:rsid w:val="00FD6703"/>
    <w:rsid w:val="00FD732B"/>
    <w:rsid w:val="00FE1472"/>
    <w:rsid w:val="00FE2744"/>
    <w:rsid w:val="00FE305D"/>
    <w:rsid w:val="00FE61CA"/>
    <w:rsid w:val="00FE65A9"/>
    <w:rsid w:val="00FE7C73"/>
    <w:rsid w:val="00FF05BD"/>
    <w:rsid w:val="00FF0CF1"/>
    <w:rsid w:val="00FF1D35"/>
    <w:rsid w:val="00FF51D5"/>
    <w:rsid w:val="00FF5D98"/>
    <w:rsid w:val="00FF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FFF62F"/>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ourier New"/>
        <w:color w:val="000000" w:themeColor="text1"/>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E11E97"/>
    <w:rPr>
      <w:b/>
      <w:bCs/>
      <w:i/>
      <w:iCs/>
      <w:color w:val="002060"/>
      <w:sz w:val="3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customStyle="1" w:styleId="ydp9145f292msonormal">
    <w:name w:val="ydp9145f292msonormal"/>
    <w:basedOn w:val="Normal"/>
    <w:rsid w:val="006512A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ydpb35e8f84msonormal">
    <w:name w:val="ydpb35e8f84msonormal"/>
    <w:basedOn w:val="Normal"/>
    <w:rsid w:val="0045536B"/>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F958BF"/>
    <w:pPr>
      <w:spacing w:before="100" w:beforeAutospacing="1" w:after="100" w:afterAutospacing="1" w:line="240" w:lineRule="auto"/>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F958BF"/>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F958BF"/>
    <w:rPr>
      <w:rFonts w:ascii="Arial" w:eastAsia="Times New Roman" w:hAnsi="Arial" w:cs="Arial"/>
      <w:vanish/>
      <w:sz w:val="16"/>
      <w:szCs w:val="16"/>
      <w:lang w:val="en-GB" w:eastAsia="en-GB"/>
    </w:rPr>
  </w:style>
  <w:style w:type="paragraph" w:customStyle="1" w:styleId="ydpe3ce4b22msonormal">
    <w:name w:val="ydpe3ce4b22msonormal"/>
    <w:basedOn w:val="Normal"/>
    <w:rsid w:val="00C3336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underline">
    <w:name w:val="underline"/>
    <w:basedOn w:val="DefaultParagraphFont"/>
    <w:rsid w:val="005B3E81"/>
  </w:style>
  <w:style w:type="character" w:customStyle="1" w:styleId="rounded-full">
    <w:name w:val="rounded-full"/>
    <w:basedOn w:val="DefaultParagraphFont"/>
    <w:rsid w:val="00841BB8"/>
  </w:style>
  <w:style w:type="paragraph" w:styleId="HTMLPreformatted">
    <w:name w:val="HTML Preformatted"/>
    <w:basedOn w:val="Normal"/>
    <w:link w:val="HTMLPreformattedChar"/>
    <w:uiPriority w:val="99"/>
    <w:unhideWhenUsed/>
    <w:rsid w:val="00FA0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sz w:val="20"/>
      <w:szCs w:val="20"/>
      <w:lang w:eastAsia="en-GB"/>
    </w:rPr>
  </w:style>
  <w:style w:type="character" w:customStyle="1" w:styleId="HTMLPreformattedChar">
    <w:name w:val="HTML Preformatted Char"/>
    <w:basedOn w:val="DefaultParagraphFont"/>
    <w:link w:val="HTMLPreformatted"/>
    <w:uiPriority w:val="99"/>
    <w:rsid w:val="00FA0397"/>
    <w:rPr>
      <w:rFonts w:ascii="Courier New" w:eastAsia="Times New Roman" w:hAnsi="Courier New" w:cs="Courier New"/>
      <w:sz w:val="20"/>
      <w:szCs w:val="20"/>
      <w:lang w:val="en-GB" w:eastAsia="en-GB"/>
    </w:rPr>
  </w:style>
  <w:style w:type="character" w:customStyle="1" w:styleId="y2iqfc">
    <w:name w:val="y2iqfc"/>
    <w:basedOn w:val="DefaultParagraphFont"/>
    <w:rsid w:val="00FA0397"/>
  </w:style>
  <w:style w:type="paragraph" w:customStyle="1" w:styleId="ydpbc6fd87fmsonormal">
    <w:name w:val="ydpbc6fd87fmsonormal"/>
    <w:basedOn w:val="Normal"/>
    <w:rsid w:val="00A95D10"/>
    <w:pPr>
      <w:spacing w:before="100" w:beforeAutospacing="1" w:after="100" w:afterAutospacing="1" w:line="240" w:lineRule="auto"/>
      <w:jc w:val="left"/>
    </w:pPr>
    <w:rPr>
      <w:rFonts w:ascii="Times New Roman" w:eastAsia="Times New Roman" w:hAnsi="Times New Roman" w:cs="Times New Roman"/>
      <w:lang w:eastAsia="en-GB"/>
    </w:rPr>
  </w:style>
  <w:style w:type="paragraph" w:customStyle="1" w:styleId="ydp165e7128msonormal">
    <w:name w:val="ydp165e7128msonormal"/>
    <w:basedOn w:val="Normal"/>
    <w:rsid w:val="00C96BA3"/>
    <w:pPr>
      <w:spacing w:before="100" w:beforeAutospacing="1" w:after="100" w:afterAutospacing="1" w:line="240" w:lineRule="auto"/>
      <w:jc w:val="left"/>
    </w:pPr>
    <w:rPr>
      <w:rFonts w:ascii="Times New Roman" w:eastAsia="Times New Roman" w:hAnsi="Times New Roman" w:cs="Times New Roman"/>
      <w:lang w:eastAsia="en-GB"/>
    </w:rPr>
  </w:style>
  <w:style w:type="paragraph" w:customStyle="1" w:styleId="ydp380367e5msonormal">
    <w:name w:val="ydp380367e5msonormal"/>
    <w:basedOn w:val="Normal"/>
    <w:rsid w:val="00205AEF"/>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803">
      <w:bodyDiv w:val="1"/>
      <w:marLeft w:val="0"/>
      <w:marRight w:val="0"/>
      <w:marTop w:val="0"/>
      <w:marBottom w:val="0"/>
      <w:divBdr>
        <w:top w:val="none" w:sz="0" w:space="0" w:color="auto"/>
        <w:left w:val="none" w:sz="0" w:space="0" w:color="auto"/>
        <w:bottom w:val="none" w:sz="0" w:space="0" w:color="auto"/>
        <w:right w:val="none" w:sz="0" w:space="0" w:color="auto"/>
      </w:divBdr>
    </w:div>
    <w:div w:id="246574178">
      <w:bodyDiv w:val="1"/>
      <w:marLeft w:val="0"/>
      <w:marRight w:val="0"/>
      <w:marTop w:val="0"/>
      <w:marBottom w:val="0"/>
      <w:divBdr>
        <w:top w:val="none" w:sz="0" w:space="0" w:color="auto"/>
        <w:left w:val="none" w:sz="0" w:space="0" w:color="auto"/>
        <w:bottom w:val="none" w:sz="0" w:space="0" w:color="auto"/>
        <w:right w:val="none" w:sz="0" w:space="0" w:color="auto"/>
      </w:divBdr>
    </w:div>
    <w:div w:id="402457873">
      <w:bodyDiv w:val="1"/>
      <w:marLeft w:val="0"/>
      <w:marRight w:val="0"/>
      <w:marTop w:val="0"/>
      <w:marBottom w:val="0"/>
      <w:divBdr>
        <w:top w:val="none" w:sz="0" w:space="0" w:color="auto"/>
        <w:left w:val="none" w:sz="0" w:space="0" w:color="auto"/>
        <w:bottom w:val="none" w:sz="0" w:space="0" w:color="auto"/>
        <w:right w:val="none" w:sz="0" w:space="0" w:color="auto"/>
      </w:divBdr>
    </w:div>
    <w:div w:id="445659040">
      <w:bodyDiv w:val="1"/>
      <w:marLeft w:val="0"/>
      <w:marRight w:val="0"/>
      <w:marTop w:val="0"/>
      <w:marBottom w:val="0"/>
      <w:divBdr>
        <w:top w:val="none" w:sz="0" w:space="0" w:color="auto"/>
        <w:left w:val="none" w:sz="0" w:space="0" w:color="auto"/>
        <w:bottom w:val="none" w:sz="0" w:space="0" w:color="auto"/>
        <w:right w:val="none" w:sz="0" w:space="0" w:color="auto"/>
      </w:divBdr>
      <w:divsChild>
        <w:div w:id="441655796">
          <w:marLeft w:val="0"/>
          <w:marRight w:val="0"/>
          <w:marTop w:val="0"/>
          <w:marBottom w:val="0"/>
          <w:divBdr>
            <w:top w:val="single" w:sz="2" w:space="0" w:color="D9D9E3"/>
            <w:left w:val="single" w:sz="2" w:space="0" w:color="D9D9E3"/>
            <w:bottom w:val="single" w:sz="2" w:space="0" w:color="D9D9E3"/>
            <w:right w:val="single" w:sz="2" w:space="0" w:color="D9D9E3"/>
          </w:divBdr>
          <w:divsChild>
            <w:div w:id="2122455876">
              <w:marLeft w:val="0"/>
              <w:marRight w:val="0"/>
              <w:marTop w:val="0"/>
              <w:marBottom w:val="0"/>
              <w:divBdr>
                <w:top w:val="single" w:sz="2" w:space="0" w:color="D9D9E3"/>
                <w:left w:val="single" w:sz="2" w:space="0" w:color="D9D9E3"/>
                <w:bottom w:val="single" w:sz="2" w:space="0" w:color="D9D9E3"/>
                <w:right w:val="single" w:sz="2" w:space="0" w:color="D9D9E3"/>
              </w:divBdr>
              <w:divsChild>
                <w:div w:id="1360594300">
                  <w:marLeft w:val="0"/>
                  <w:marRight w:val="0"/>
                  <w:marTop w:val="0"/>
                  <w:marBottom w:val="0"/>
                  <w:divBdr>
                    <w:top w:val="single" w:sz="2" w:space="0" w:color="D9D9E3"/>
                    <w:left w:val="single" w:sz="2" w:space="0" w:color="D9D9E3"/>
                    <w:bottom w:val="single" w:sz="2" w:space="0" w:color="D9D9E3"/>
                    <w:right w:val="single" w:sz="2" w:space="0" w:color="D9D9E3"/>
                  </w:divBdr>
                  <w:divsChild>
                    <w:div w:id="1538663982">
                      <w:marLeft w:val="0"/>
                      <w:marRight w:val="0"/>
                      <w:marTop w:val="0"/>
                      <w:marBottom w:val="0"/>
                      <w:divBdr>
                        <w:top w:val="single" w:sz="2" w:space="0" w:color="D9D9E3"/>
                        <w:left w:val="single" w:sz="2" w:space="0" w:color="D9D9E3"/>
                        <w:bottom w:val="single" w:sz="2" w:space="0" w:color="D9D9E3"/>
                        <w:right w:val="single" w:sz="2" w:space="0" w:color="D9D9E3"/>
                      </w:divBdr>
                      <w:divsChild>
                        <w:div w:id="1450124420">
                          <w:marLeft w:val="0"/>
                          <w:marRight w:val="0"/>
                          <w:marTop w:val="0"/>
                          <w:marBottom w:val="0"/>
                          <w:divBdr>
                            <w:top w:val="single" w:sz="2" w:space="0" w:color="auto"/>
                            <w:left w:val="single" w:sz="2" w:space="0" w:color="auto"/>
                            <w:bottom w:val="single" w:sz="6" w:space="0" w:color="auto"/>
                            <w:right w:val="single" w:sz="2" w:space="0" w:color="auto"/>
                          </w:divBdr>
                          <w:divsChild>
                            <w:div w:id="798257789">
                              <w:marLeft w:val="0"/>
                              <w:marRight w:val="0"/>
                              <w:marTop w:val="100"/>
                              <w:marBottom w:val="100"/>
                              <w:divBdr>
                                <w:top w:val="single" w:sz="2" w:space="0" w:color="D9D9E3"/>
                                <w:left w:val="single" w:sz="2" w:space="0" w:color="D9D9E3"/>
                                <w:bottom w:val="single" w:sz="2" w:space="0" w:color="D9D9E3"/>
                                <w:right w:val="single" w:sz="2" w:space="0" w:color="D9D9E3"/>
                              </w:divBdr>
                              <w:divsChild>
                                <w:div w:id="2075543645">
                                  <w:marLeft w:val="0"/>
                                  <w:marRight w:val="0"/>
                                  <w:marTop w:val="0"/>
                                  <w:marBottom w:val="0"/>
                                  <w:divBdr>
                                    <w:top w:val="single" w:sz="2" w:space="0" w:color="D9D9E3"/>
                                    <w:left w:val="single" w:sz="2" w:space="0" w:color="D9D9E3"/>
                                    <w:bottom w:val="single" w:sz="2" w:space="0" w:color="D9D9E3"/>
                                    <w:right w:val="single" w:sz="2" w:space="0" w:color="D9D9E3"/>
                                  </w:divBdr>
                                  <w:divsChild>
                                    <w:div w:id="1723477195">
                                      <w:marLeft w:val="0"/>
                                      <w:marRight w:val="0"/>
                                      <w:marTop w:val="0"/>
                                      <w:marBottom w:val="0"/>
                                      <w:divBdr>
                                        <w:top w:val="single" w:sz="2" w:space="0" w:color="D9D9E3"/>
                                        <w:left w:val="single" w:sz="2" w:space="0" w:color="D9D9E3"/>
                                        <w:bottom w:val="single" w:sz="2" w:space="0" w:color="D9D9E3"/>
                                        <w:right w:val="single" w:sz="2" w:space="0" w:color="D9D9E3"/>
                                      </w:divBdr>
                                      <w:divsChild>
                                        <w:div w:id="1331639449">
                                          <w:marLeft w:val="0"/>
                                          <w:marRight w:val="0"/>
                                          <w:marTop w:val="0"/>
                                          <w:marBottom w:val="0"/>
                                          <w:divBdr>
                                            <w:top w:val="single" w:sz="2" w:space="0" w:color="D9D9E3"/>
                                            <w:left w:val="single" w:sz="2" w:space="0" w:color="D9D9E3"/>
                                            <w:bottom w:val="single" w:sz="2" w:space="0" w:color="D9D9E3"/>
                                            <w:right w:val="single" w:sz="2" w:space="0" w:color="D9D9E3"/>
                                          </w:divBdr>
                                          <w:divsChild>
                                            <w:div w:id="1211189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97313377">
          <w:marLeft w:val="0"/>
          <w:marRight w:val="0"/>
          <w:marTop w:val="0"/>
          <w:marBottom w:val="0"/>
          <w:divBdr>
            <w:top w:val="none" w:sz="0" w:space="0" w:color="auto"/>
            <w:left w:val="none" w:sz="0" w:space="0" w:color="auto"/>
            <w:bottom w:val="none" w:sz="0" w:space="0" w:color="auto"/>
            <w:right w:val="none" w:sz="0" w:space="0" w:color="auto"/>
          </w:divBdr>
        </w:div>
      </w:divsChild>
    </w:div>
    <w:div w:id="562253627">
      <w:bodyDiv w:val="1"/>
      <w:marLeft w:val="0"/>
      <w:marRight w:val="0"/>
      <w:marTop w:val="0"/>
      <w:marBottom w:val="0"/>
      <w:divBdr>
        <w:top w:val="none" w:sz="0" w:space="0" w:color="auto"/>
        <w:left w:val="none" w:sz="0" w:space="0" w:color="auto"/>
        <w:bottom w:val="none" w:sz="0" w:space="0" w:color="auto"/>
        <w:right w:val="none" w:sz="0" w:space="0" w:color="auto"/>
      </w:divBdr>
      <w:divsChild>
        <w:div w:id="1207064081">
          <w:marLeft w:val="0"/>
          <w:marRight w:val="0"/>
          <w:marTop w:val="0"/>
          <w:marBottom w:val="0"/>
          <w:divBdr>
            <w:top w:val="none" w:sz="0" w:space="0" w:color="auto"/>
            <w:left w:val="none" w:sz="0" w:space="0" w:color="auto"/>
            <w:bottom w:val="none" w:sz="0" w:space="0" w:color="auto"/>
            <w:right w:val="none" w:sz="0" w:space="0" w:color="auto"/>
          </w:divBdr>
          <w:divsChild>
            <w:div w:id="2989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5060">
      <w:bodyDiv w:val="1"/>
      <w:marLeft w:val="0"/>
      <w:marRight w:val="0"/>
      <w:marTop w:val="0"/>
      <w:marBottom w:val="0"/>
      <w:divBdr>
        <w:top w:val="none" w:sz="0" w:space="0" w:color="auto"/>
        <w:left w:val="none" w:sz="0" w:space="0" w:color="auto"/>
        <w:bottom w:val="none" w:sz="0" w:space="0" w:color="auto"/>
        <w:right w:val="none" w:sz="0" w:space="0" w:color="auto"/>
      </w:divBdr>
    </w:div>
    <w:div w:id="943540962">
      <w:bodyDiv w:val="1"/>
      <w:marLeft w:val="0"/>
      <w:marRight w:val="0"/>
      <w:marTop w:val="0"/>
      <w:marBottom w:val="0"/>
      <w:divBdr>
        <w:top w:val="none" w:sz="0" w:space="0" w:color="auto"/>
        <w:left w:val="none" w:sz="0" w:space="0" w:color="auto"/>
        <w:bottom w:val="none" w:sz="0" w:space="0" w:color="auto"/>
        <w:right w:val="none" w:sz="0" w:space="0" w:color="auto"/>
      </w:divBdr>
    </w:div>
    <w:div w:id="1078015081">
      <w:bodyDiv w:val="1"/>
      <w:marLeft w:val="0"/>
      <w:marRight w:val="0"/>
      <w:marTop w:val="0"/>
      <w:marBottom w:val="0"/>
      <w:divBdr>
        <w:top w:val="none" w:sz="0" w:space="0" w:color="auto"/>
        <w:left w:val="none" w:sz="0" w:space="0" w:color="auto"/>
        <w:bottom w:val="none" w:sz="0" w:space="0" w:color="auto"/>
        <w:right w:val="none" w:sz="0" w:space="0" w:color="auto"/>
      </w:divBdr>
    </w:div>
    <w:div w:id="1422025357">
      <w:bodyDiv w:val="1"/>
      <w:marLeft w:val="0"/>
      <w:marRight w:val="0"/>
      <w:marTop w:val="0"/>
      <w:marBottom w:val="0"/>
      <w:divBdr>
        <w:top w:val="none" w:sz="0" w:space="0" w:color="auto"/>
        <w:left w:val="none" w:sz="0" w:space="0" w:color="auto"/>
        <w:bottom w:val="none" w:sz="0" w:space="0" w:color="auto"/>
        <w:right w:val="none" w:sz="0" w:space="0" w:color="auto"/>
      </w:divBdr>
    </w:div>
    <w:div w:id="1422486637">
      <w:bodyDiv w:val="1"/>
      <w:marLeft w:val="0"/>
      <w:marRight w:val="0"/>
      <w:marTop w:val="0"/>
      <w:marBottom w:val="0"/>
      <w:divBdr>
        <w:top w:val="none" w:sz="0" w:space="0" w:color="auto"/>
        <w:left w:val="none" w:sz="0" w:space="0" w:color="auto"/>
        <w:bottom w:val="none" w:sz="0" w:space="0" w:color="auto"/>
        <w:right w:val="none" w:sz="0" w:space="0" w:color="auto"/>
      </w:divBdr>
    </w:div>
    <w:div w:id="1462311457">
      <w:bodyDiv w:val="1"/>
      <w:marLeft w:val="0"/>
      <w:marRight w:val="0"/>
      <w:marTop w:val="0"/>
      <w:marBottom w:val="0"/>
      <w:divBdr>
        <w:top w:val="none" w:sz="0" w:space="0" w:color="auto"/>
        <w:left w:val="none" w:sz="0" w:space="0" w:color="auto"/>
        <w:bottom w:val="none" w:sz="0" w:space="0" w:color="auto"/>
        <w:right w:val="none" w:sz="0" w:space="0" w:color="auto"/>
      </w:divBdr>
    </w:div>
    <w:div w:id="1478452588">
      <w:bodyDiv w:val="1"/>
      <w:marLeft w:val="0"/>
      <w:marRight w:val="0"/>
      <w:marTop w:val="0"/>
      <w:marBottom w:val="0"/>
      <w:divBdr>
        <w:top w:val="none" w:sz="0" w:space="0" w:color="auto"/>
        <w:left w:val="none" w:sz="0" w:space="0" w:color="auto"/>
        <w:bottom w:val="none" w:sz="0" w:space="0" w:color="auto"/>
        <w:right w:val="none" w:sz="0" w:space="0" w:color="auto"/>
      </w:divBdr>
    </w:div>
    <w:div w:id="1551845996">
      <w:bodyDiv w:val="1"/>
      <w:marLeft w:val="0"/>
      <w:marRight w:val="0"/>
      <w:marTop w:val="0"/>
      <w:marBottom w:val="0"/>
      <w:divBdr>
        <w:top w:val="none" w:sz="0" w:space="0" w:color="auto"/>
        <w:left w:val="none" w:sz="0" w:space="0" w:color="auto"/>
        <w:bottom w:val="none" w:sz="0" w:space="0" w:color="auto"/>
        <w:right w:val="none" w:sz="0" w:space="0" w:color="auto"/>
      </w:divBdr>
    </w:div>
    <w:div w:id="1584218274">
      <w:bodyDiv w:val="1"/>
      <w:marLeft w:val="0"/>
      <w:marRight w:val="0"/>
      <w:marTop w:val="0"/>
      <w:marBottom w:val="0"/>
      <w:divBdr>
        <w:top w:val="none" w:sz="0" w:space="0" w:color="auto"/>
        <w:left w:val="none" w:sz="0" w:space="0" w:color="auto"/>
        <w:bottom w:val="none" w:sz="0" w:space="0" w:color="auto"/>
        <w:right w:val="none" w:sz="0" w:space="0" w:color="auto"/>
      </w:divBdr>
    </w:div>
    <w:div w:id="1886208897">
      <w:bodyDiv w:val="1"/>
      <w:marLeft w:val="0"/>
      <w:marRight w:val="0"/>
      <w:marTop w:val="0"/>
      <w:marBottom w:val="0"/>
      <w:divBdr>
        <w:top w:val="none" w:sz="0" w:space="0" w:color="auto"/>
        <w:left w:val="none" w:sz="0" w:space="0" w:color="auto"/>
        <w:bottom w:val="none" w:sz="0" w:space="0" w:color="auto"/>
        <w:right w:val="none" w:sz="0" w:space="0" w:color="auto"/>
      </w:divBdr>
    </w:div>
    <w:div w:id="1933315826">
      <w:bodyDiv w:val="1"/>
      <w:marLeft w:val="0"/>
      <w:marRight w:val="0"/>
      <w:marTop w:val="0"/>
      <w:marBottom w:val="0"/>
      <w:divBdr>
        <w:top w:val="none" w:sz="0" w:space="0" w:color="auto"/>
        <w:left w:val="none" w:sz="0" w:space="0" w:color="auto"/>
        <w:bottom w:val="none" w:sz="0" w:space="0" w:color="auto"/>
        <w:right w:val="none" w:sz="0" w:space="0" w:color="auto"/>
      </w:divBdr>
    </w:div>
    <w:div w:id="1999339044">
      <w:bodyDiv w:val="1"/>
      <w:marLeft w:val="0"/>
      <w:marRight w:val="0"/>
      <w:marTop w:val="0"/>
      <w:marBottom w:val="0"/>
      <w:divBdr>
        <w:top w:val="none" w:sz="0" w:space="0" w:color="auto"/>
        <w:left w:val="none" w:sz="0" w:space="0" w:color="auto"/>
        <w:bottom w:val="none" w:sz="0" w:space="0" w:color="auto"/>
        <w:right w:val="none" w:sz="0" w:space="0" w:color="auto"/>
      </w:divBdr>
    </w:div>
    <w:div w:id="2010402178">
      <w:bodyDiv w:val="1"/>
      <w:marLeft w:val="0"/>
      <w:marRight w:val="0"/>
      <w:marTop w:val="0"/>
      <w:marBottom w:val="0"/>
      <w:divBdr>
        <w:top w:val="none" w:sz="0" w:space="0" w:color="auto"/>
        <w:left w:val="none" w:sz="0" w:space="0" w:color="auto"/>
        <w:bottom w:val="none" w:sz="0" w:space="0" w:color="auto"/>
        <w:right w:val="none" w:sz="0" w:space="0" w:color="auto"/>
      </w:divBdr>
    </w:div>
    <w:div w:id="2136672076">
      <w:bodyDiv w:val="1"/>
      <w:marLeft w:val="0"/>
      <w:marRight w:val="0"/>
      <w:marTop w:val="0"/>
      <w:marBottom w:val="0"/>
      <w:divBdr>
        <w:top w:val="none" w:sz="0" w:space="0" w:color="auto"/>
        <w:left w:val="none" w:sz="0" w:space="0" w:color="auto"/>
        <w:bottom w:val="none" w:sz="0" w:space="0" w:color="auto"/>
        <w:right w:val="none" w:sz="0" w:space="0" w:color="auto"/>
      </w:divBdr>
      <w:divsChild>
        <w:div w:id="2717407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CDDEE7-D3DB-47B6-B9B1-0596EB2D8F04}">
  <we:reference id="wa200003478" version="1.0.0.0" store="en-US" storeType="OMEX"/>
  <we:alternateReferences>
    <we:reference id="wa200003478" version="1.0.0.0" store="WA200003478" storeType="OMEX"/>
  </we:alternateReferences>
  <we:properties>
    <we:property name="draftId" value="&quot;b2261f62-7e2b-4c4e-979b-da81a5197ce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5C750-65B3-45F4-AFAD-645E6539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Waltham</cp:lastModifiedBy>
  <cp:revision>8</cp:revision>
  <cp:lastPrinted>2025-12-02T22:59:00Z</cp:lastPrinted>
  <dcterms:created xsi:type="dcterms:W3CDTF">2025-12-12T12:23:00Z</dcterms:created>
  <dcterms:modified xsi:type="dcterms:W3CDTF">2025-12-12T12:27:00Z</dcterms:modified>
  <cp:category/>
</cp:coreProperties>
</file>