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9D20" w14:textId="1A463E27" w:rsidR="008A19A3" w:rsidRPr="008B6529" w:rsidRDefault="00744B1E" w:rsidP="00E503F7">
      <w:pPr>
        <w:spacing w:before="100" w:beforeAutospacing="1" w:after="100" w:afterAutospacing="1" w:line="240" w:lineRule="auto"/>
        <w:jc w:val="left"/>
        <w:outlineLvl w:val="2"/>
        <w:rPr>
          <w:rFonts w:ascii="Arial Narrow" w:eastAsia="Times New Roman" w:hAnsi="Arial Narrow" w:cs="Times New Roman"/>
          <w:color w:val="auto"/>
          <w:sz w:val="32"/>
          <w:szCs w:val="32"/>
          <w:lang w:val="en-GB" w:eastAsia="en-GB"/>
        </w:rPr>
      </w:pPr>
      <w:r w:rsidRPr="008B6529">
        <w:rPr>
          <w:rFonts w:ascii="Arial Narrow" w:eastAsia="Times New Roman" w:hAnsi="Arial Narrow" w:cs="Times New Roman"/>
          <w:b/>
          <w:bCs/>
          <w:color w:val="auto"/>
          <w:sz w:val="32"/>
          <w:szCs w:val="32"/>
          <w:lang w:val="en-GB" w:eastAsia="en-GB"/>
        </w:rPr>
        <w:t>Sister Jayanti</w:t>
      </w:r>
      <w:r w:rsidR="008B6529" w:rsidRPr="008B6529">
        <w:rPr>
          <w:rFonts w:ascii="Arial Narrow" w:eastAsia="Times New Roman" w:hAnsi="Arial Narrow" w:cs="Times New Roman"/>
          <w:b/>
          <w:bCs/>
          <w:color w:val="auto"/>
          <w:sz w:val="32"/>
          <w:szCs w:val="32"/>
          <w:lang w:val="en-GB" w:eastAsia="en-GB"/>
        </w:rPr>
        <w:t xml:space="preserve"> -</w:t>
      </w:r>
      <w:r w:rsidR="00E503F7" w:rsidRPr="008B6529">
        <w:rPr>
          <w:rFonts w:ascii="Arial Narrow" w:eastAsia="Times New Roman" w:hAnsi="Arial Narrow" w:cs="Times New Roman"/>
          <w:b/>
          <w:bCs/>
          <w:color w:val="auto"/>
          <w:sz w:val="32"/>
          <w:szCs w:val="32"/>
          <w:lang w:val="en-GB" w:eastAsia="en-GB"/>
        </w:rPr>
        <w:t xml:space="preserve">   </w:t>
      </w:r>
      <w:r w:rsidRPr="008B6529">
        <w:rPr>
          <w:rFonts w:ascii="Arial Narrow" w:eastAsia="Times New Roman" w:hAnsi="Arial Narrow" w:cs="Times New Roman"/>
          <w:b/>
          <w:bCs/>
          <w:color w:val="auto"/>
          <w:sz w:val="32"/>
          <w:szCs w:val="32"/>
          <w:lang w:val="en-GB" w:eastAsia="en-GB"/>
        </w:rPr>
        <w:t>13</w:t>
      </w:r>
      <w:r w:rsidR="008B6529" w:rsidRPr="008B6529">
        <w:rPr>
          <w:rFonts w:ascii="Arial Narrow" w:eastAsia="Times New Roman" w:hAnsi="Arial Narrow" w:cs="Times New Roman"/>
          <w:b/>
          <w:bCs/>
          <w:color w:val="auto"/>
          <w:sz w:val="32"/>
          <w:szCs w:val="32"/>
          <w:lang w:val="en-GB" w:eastAsia="en-GB"/>
        </w:rPr>
        <w:t>th</w:t>
      </w:r>
      <w:r w:rsidRPr="008B6529">
        <w:rPr>
          <w:rFonts w:ascii="Arial Narrow" w:eastAsia="Times New Roman" w:hAnsi="Arial Narrow" w:cs="Times New Roman"/>
          <w:b/>
          <w:bCs/>
          <w:color w:val="auto"/>
          <w:sz w:val="32"/>
          <w:szCs w:val="32"/>
          <w:lang w:val="en-GB" w:eastAsia="en-GB"/>
        </w:rPr>
        <w:t xml:space="preserve"> December 2025</w:t>
      </w:r>
      <w:r w:rsidR="008B6529" w:rsidRPr="008B6529">
        <w:rPr>
          <w:rFonts w:ascii="Arial Narrow" w:eastAsia="Times New Roman" w:hAnsi="Arial Narrow" w:cs="Times New Roman"/>
          <w:b/>
          <w:bCs/>
          <w:color w:val="auto"/>
          <w:sz w:val="32"/>
          <w:szCs w:val="32"/>
          <w:lang w:val="en-GB" w:eastAsia="en-GB"/>
        </w:rPr>
        <w:t xml:space="preserve"> – GCH, London</w:t>
      </w:r>
      <w:r w:rsidR="008B6529" w:rsidRPr="008B6529">
        <w:rPr>
          <w:rFonts w:ascii="Arial Narrow" w:eastAsia="Times New Roman" w:hAnsi="Arial Narrow" w:cs="Times New Roman"/>
          <w:color w:val="auto"/>
          <w:sz w:val="32"/>
          <w:szCs w:val="32"/>
          <w:lang w:val="en-GB" w:eastAsia="en-GB"/>
        </w:rPr>
        <w:t xml:space="preserve">                                                                                                     </w:t>
      </w:r>
      <w:r w:rsidR="008B6529" w:rsidRPr="008B6529">
        <w:rPr>
          <w:rFonts w:ascii="Arial Narrow" w:eastAsia="Times New Roman" w:hAnsi="Arial Narrow" w:cs="Times New Roman"/>
          <w:b/>
          <w:bCs/>
          <w:color w:val="auto"/>
          <w:sz w:val="32"/>
          <w:szCs w:val="32"/>
          <w:lang w:val="en-GB" w:eastAsia="en-GB"/>
        </w:rPr>
        <w:t>Make the most of a personal meeting with Baba every morning</w:t>
      </w:r>
    </w:p>
    <w:p w14:paraId="4D88CAFF" w14:textId="6C4C8B61"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Laughter is great medicine.</w:t>
      </w:r>
      <w:r w:rsidR="00E503F7">
        <w:rPr>
          <w:rFonts w:ascii="Arial Narrow" w:eastAsia="Times New Roman" w:hAnsi="Arial Narrow" w:cs="Times New Roman"/>
          <w:color w:val="auto"/>
          <w:lang w:val="en-GB" w:eastAsia="en-GB"/>
        </w:rPr>
        <w:t xml:space="preserve"> (after the morni</w:t>
      </w:r>
      <w:r w:rsidR="008B6529">
        <w:rPr>
          <w:rFonts w:ascii="Arial Narrow" w:eastAsia="Times New Roman" w:hAnsi="Arial Narrow" w:cs="Times New Roman"/>
          <w:color w:val="auto"/>
          <w:lang w:val="en-GB" w:eastAsia="en-GB"/>
        </w:rPr>
        <w:t>ng’s</w:t>
      </w:r>
      <w:r w:rsidR="00E503F7">
        <w:rPr>
          <w:rFonts w:ascii="Arial Narrow" w:eastAsia="Times New Roman" w:hAnsi="Arial Narrow" w:cs="Times New Roman"/>
          <w:color w:val="auto"/>
          <w:lang w:val="en-GB" w:eastAsia="en-GB"/>
        </w:rPr>
        <w:t xml:space="preserve"> </w:t>
      </w:r>
      <w:r w:rsidR="008B6529">
        <w:rPr>
          <w:rFonts w:ascii="Arial Narrow" w:eastAsia="Times New Roman" w:hAnsi="Arial Narrow" w:cs="Times New Roman"/>
          <w:color w:val="auto"/>
          <w:lang w:val="en-GB" w:eastAsia="en-GB"/>
        </w:rPr>
        <w:t xml:space="preserve">UK BK party </w:t>
      </w:r>
      <w:proofErr w:type="gramStart"/>
      <w:r w:rsidR="00E503F7">
        <w:rPr>
          <w:rFonts w:ascii="Arial Narrow" w:eastAsia="Times New Roman" w:hAnsi="Arial Narrow" w:cs="Times New Roman"/>
          <w:color w:val="auto"/>
          <w:lang w:val="en-GB" w:eastAsia="en-GB"/>
        </w:rPr>
        <w:t>programme)</w:t>
      </w:r>
      <w:r w:rsidR="0078389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When</w:t>
      </w:r>
      <w:proofErr w:type="gramEnd"/>
      <w:r w:rsidRPr="00744B1E">
        <w:rPr>
          <w:rFonts w:ascii="Arial Narrow" w:eastAsia="Times New Roman" w:hAnsi="Arial Narrow" w:cs="Times New Roman"/>
          <w:color w:val="auto"/>
          <w:lang w:val="en-GB" w:eastAsia="en-GB"/>
        </w:rPr>
        <w:t xml:space="preserve"> we saw the first slide of</w:t>
      </w:r>
      <w:r w:rsidR="004916FA">
        <w:rPr>
          <w:rFonts w:ascii="Arial Narrow" w:eastAsia="Times New Roman" w:hAnsi="Arial Narrow" w:cs="Times New Roman"/>
          <w:color w:val="auto"/>
          <w:lang w:val="en-GB" w:eastAsia="en-GB"/>
        </w:rPr>
        <w:t xml:space="preserve"> the show’s </w:t>
      </w:r>
      <w:proofErr w:type="gramStart"/>
      <w:r w:rsidR="004916FA">
        <w:rPr>
          <w:rFonts w:ascii="Arial Narrow" w:eastAsia="Times New Roman" w:hAnsi="Arial Narrow" w:cs="Times New Roman"/>
          <w:color w:val="auto"/>
          <w:lang w:val="en-GB" w:eastAsia="en-GB"/>
        </w:rPr>
        <w:t xml:space="preserve">characters </w:t>
      </w:r>
      <w:r w:rsidRPr="00744B1E">
        <w:rPr>
          <w:rFonts w:ascii="Arial Narrow" w:eastAsia="Times New Roman" w:hAnsi="Arial Narrow" w:cs="Times New Roman"/>
          <w:color w:val="auto"/>
          <w:lang w:val="en-GB" w:eastAsia="en-GB"/>
        </w:rPr>
        <w:t xml:space="preserve"> </w:t>
      </w:r>
      <w:r w:rsidR="00D5703A" w:rsidRPr="004916FA">
        <w:rPr>
          <w:rFonts w:ascii="Arial Narrow" w:eastAsia="Times New Roman" w:hAnsi="Arial Narrow" w:cs="Times New Roman"/>
          <w:i/>
          <w:iCs/>
          <w:color w:val="auto"/>
          <w:lang w:val="en-GB" w:eastAsia="en-GB"/>
        </w:rPr>
        <w:t>‘</w:t>
      </w:r>
      <w:proofErr w:type="gramEnd"/>
      <w:r w:rsidRPr="004916FA">
        <w:rPr>
          <w:rFonts w:ascii="Arial Narrow" w:eastAsia="Times New Roman" w:hAnsi="Arial Narrow" w:cs="Times New Roman"/>
          <w:i/>
          <w:iCs/>
          <w:color w:val="auto"/>
          <w:lang w:val="en-GB" w:eastAsia="en-GB"/>
        </w:rPr>
        <w:t>Kanti and Shanti</w:t>
      </w:r>
      <w:proofErr w:type="gramStart"/>
      <w:r w:rsidR="00D5703A" w:rsidRPr="004916FA">
        <w:rPr>
          <w:rFonts w:ascii="Arial Narrow" w:eastAsia="Times New Roman" w:hAnsi="Arial Narrow" w:cs="Times New Roman"/>
          <w:i/>
          <w:iCs/>
          <w:color w:val="auto"/>
          <w:lang w:val="en-GB" w:eastAsia="en-GB"/>
        </w:rPr>
        <w:t>’</w:t>
      </w:r>
      <w:r w:rsidRPr="00744B1E">
        <w:rPr>
          <w:rFonts w:ascii="Arial Narrow" w:eastAsia="Times New Roman" w:hAnsi="Arial Narrow" w:cs="Times New Roman"/>
          <w:color w:val="auto"/>
          <w:lang w:val="en-GB" w:eastAsia="en-GB"/>
        </w:rPr>
        <w:t>,</w:t>
      </w:r>
      <w:proofErr w:type="gramEnd"/>
      <w:r w:rsidRPr="00744B1E">
        <w:rPr>
          <w:rFonts w:ascii="Arial Narrow" w:eastAsia="Times New Roman" w:hAnsi="Arial Narrow" w:cs="Times New Roman"/>
          <w:color w:val="auto"/>
          <w:lang w:val="en-GB" w:eastAsia="en-GB"/>
        </w:rPr>
        <w:t xml:space="preserve"> I remembered how, when we had young ones playing those roles, they were children—and now they are middle-aged. </w:t>
      </w:r>
      <w:proofErr w:type="gramStart"/>
      <w:r w:rsidRPr="00744B1E">
        <w:rPr>
          <w:rFonts w:ascii="Arial Narrow" w:eastAsia="Times New Roman" w:hAnsi="Arial Narrow" w:cs="Times New Roman"/>
          <w:color w:val="auto"/>
          <w:lang w:val="en-GB" w:eastAsia="en-GB"/>
        </w:rPr>
        <w:t>And definitely, in</w:t>
      </w:r>
      <w:proofErr w:type="gramEnd"/>
      <w:r w:rsidRPr="00744B1E">
        <w:rPr>
          <w:rFonts w:ascii="Arial Narrow" w:eastAsia="Times New Roman" w:hAnsi="Arial Narrow" w:cs="Times New Roman"/>
          <w:color w:val="auto"/>
          <w:lang w:val="en-GB" w:eastAsia="en-GB"/>
        </w:rPr>
        <w:t xml:space="preserve"> another 45 years, we will be in our new costumes in the new world, dancing.</w:t>
      </w:r>
      <w:r w:rsidR="00257EC8">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Where are we now? We are so close.</w:t>
      </w:r>
    </w:p>
    <w:p w14:paraId="237AD0AB" w14:textId="7B4E78E7"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It is wonderful to see the family together toda</w:t>
      </w:r>
      <w:r w:rsidR="008B6529">
        <w:rPr>
          <w:rFonts w:ascii="Arial Narrow" w:eastAsia="Times New Roman" w:hAnsi="Arial Narrow" w:cs="Times New Roman"/>
          <w:color w:val="auto"/>
          <w:lang w:val="en-GB" w:eastAsia="en-GB"/>
        </w:rPr>
        <w:t>y</w:t>
      </w:r>
      <w:r w:rsidRPr="00744B1E">
        <w:rPr>
          <w:rFonts w:ascii="Arial Narrow" w:eastAsia="Times New Roman" w:hAnsi="Arial Narrow" w:cs="Times New Roman"/>
          <w:color w:val="auto"/>
          <w:lang w:val="en-GB" w:eastAsia="en-GB"/>
        </w:rPr>
        <w:t>. It is lovely to see everyone—those from the North of England… a few! Manchester, the Midlands, Oxford, the South, London and the surrounding areas, the South Coas</w:t>
      </w:r>
      <w:r w:rsidR="00692C05">
        <w:rPr>
          <w:rFonts w:ascii="Arial Narrow" w:eastAsia="Times New Roman" w:hAnsi="Arial Narrow" w:cs="Times New Roman"/>
          <w:color w:val="auto"/>
          <w:lang w:val="en-GB" w:eastAsia="en-GB"/>
        </w:rPr>
        <w:t xml:space="preserve">t - </w:t>
      </w:r>
      <w:r w:rsidRPr="00744B1E">
        <w:rPr>
          <w:rFonts w:ascii="Arial Narrow" w:eastAsia="Times New Roman" w:hAnsi="Arial Narrow" w:cs="Times New Roman"/>
          <w:color w:val="auto"/>
          <w:lang w:val="en-GB" w:eastAsia="en-GB"/>
        </w:rPr>
        <w:t>Brighton… and closer to home: Wembley, Southall, Colliers Wood.</w:t>
      </w:r>
      <w:r w:rsidR="00257EC8" w:rsidRP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 xml:space="preserve">It is lovely to have everyone here, </w:t>
      </w:r>
      <w:proofErr w:type="gramStart"/>
      <w:r w:rsidRPr="00744B1E">
        <w:rPr>
          <w:rFonts w:ascii="Arial Narrow" w:eastAsia="Times New Roman" w:hAnsi="Arial Narrow" w:cs="Times New Roman"/>
          <w:color w:val="auto"/>
          <w:lang w:val="en-GB" w:eastAsia="en-GB"/>
        </w:rPr>
        <w:t>and also</w:t>
      </w:r>
      <w:proofErr w:type="gramEnd"/>
      <w:r w:rsidRPr="00744B1E">
        <w:rPr>
          <w:rFonts w:ascii="Arial Narrow" w:eastAsia="Times New Roman" w:hAnsi="Arial Narrow" w:cs="Times New Roman"/>
          <w:color w:val="auto"/>
          <w:lang w:val="en-GB" w:eastAsia="en-GB"/>
        </w:rPr>
        <w:t xml:space="preserve"> those joining us on webcast.</w:t>
      </w:r>
    </w:p>
    <w:p w14:paraId="6256141C" w14:textId="0930AF85"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 xml:space="preserve">As we were going backwards in the cycle, it was correct—because now is the return journey </w:t>
      </w:r>
      <w:r w:rsidR="00953211">
        <w:rPr>
          <w:rFonts w:ascii="Arial Narrow" w:eastAsia="Times New Roman" w:hAnsi="Arial Narrow" w:cs="Times New Roman"/>
          <w:color w:val="auto"/>
          <w:lang w:val="en-GB" w:eastAsia="en-GB"/>
        </w:rPr>
        <w:t>H</w:t>
      </w:r>
      <w:r w:rsidRPr="00744B1E">
        <w:rPr>
          <w:rFonts w:ascii="Arial Narrow" w:eastAsia="Times New Roman" w:hAnsi="Arial Narrow" w:cs="Times New Roman"/>
          <w:color w:val="auto"/>
          <w:lang w:val="en-GB" w:eastAsia="en-GB"/>
        </w:rPr>
        <w:t>ome. Baba tells us this morning in the Murli: going backwards in the cycle is the return journey.</w:t>
      </w:r>
      <w:r w:rsidR="00257EC8" w:rsidRPr="00D5703A">
        <w:rPr>
          <w:rFonts w:ascii="Arial Narrow" w:eastAsia="Times New Roman" w:hAnsi="Arial Narrow" w:cs="Times New Roman"/>
          <w:color w:val="auto"/>
          <w:lang w:val="en-GB" w:eastAsia="en-GB"/>
        </w:rPr>
        <w:t xml:space="preserve"> </w:t>
      </w:r>
      <w:r w:rsidR="00051C55">
        <w:rPr>
          <w:rFonts w:ascii="Arial Narrow" w:eastAsia="Times New Roman" w:hAnsi="Arial Narrow" w:cs="Times New Roman"/>
          <w:color w:val="auto"/>
          <w:lang w:val="en-GB" w:eastAsia="en-GB"/>
        </w:rPr>
        <w:t>Recently in</w:t>
      </w:r>
      <w:r w:rsidRPr="00744B1E">
        <w:rPr>
          <w:rFonts w:ascii="Arial Narrow" w:eastAsia="Times New Roman" w:hAnsi="Arial Narrow" w:cs="Times New Roman"/>
          <w:color w:val="auto"/>
          <w:lang w:val="en-GB" w:eastAsia="en-GB"/>
        </w:rPr>
        <w:t xml:space="preserve"> the Sakar Murli, Baba spoke about Christmas, and He said that every day is Christmas and every day is Diwali. Every day is about sharing happiness—giving and taking happiness. This is the mantra, and the easiest way is to give and receive blessings.</w:t>
      </w:r>
    </w:p>
    <w:p w14:paraId="29FDEB1F" w14:textId="1BE43D36"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It sounds simple</w:t>
      </w:r>
      <w:r w:rsidR="008B6529">
        <w:rPr>
          <w:rFonts w:ascii="Arial Narrow" w:eastAsia="Times New Roman" w:hAnsi="Arial Narrow" w:cs="Times New Roman"/>
          <w:color w:val="auto"/>
          <w:lang w:val="en-GB" w:eastAsia="en-GB"/>
        </w:rPr>
        <w:t xml:space="preserve"> - </w:t>
      </w:r>
      <w:r w:rsidRPr="00744B1E">
        <w:rPr>
          <w:rFonts w:ascii="Arial Narrow" w:eastAsia="Times New Roman" w:hAnsi="Arial Narrow" w:cs="Times New Roman"/>
          <w:color w:val="auto"/>
          <w:lang w:val="en-GB" w:eastAsia="en-GB"/>
        </w:rPr>
        <w:t>and it i</w:t>
      </w:r>
      <w:r w:rsidR="008B6529">
        <w:rPr>
          <w:rFonts w:ascii="Arial Narrow" w:eastAsia="Times New Roman" w:hAnsi="Arial Narrow" w:cs="Times New Roman"/>
          <w:color w:val="auto"/>
          <w:lang w:val="en-GB" w:eastAsia="en-GB"/>
        </w:rPr>
        <w:t xml:space="preserve">s </w:t>
      </w:r>
      <w:proofErr w:type="gramStart"/>
      <w:r w:rsidR="008B6529">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 xml:space="preserve"> there</w:t>
      </w:r>
      <w:proofErr w:type="gramEnd"/>
      <w:r w:rsidRPr="00744B1E">
        <w:rPr>
          <w:rFonts w:ascii="Arial Narrow" w:eastAsia="Times New Roman" w:hAnsi="Arial Narrow" w:cs="Times New Roman"/>
          <w:color w:val="auto"/>
          <w:lang w:val="en-GB" w:eastAsia="en-GB"/>
        </w:rPr>
        <w:t xml:space="preserve"> is a little cleaning up before we get there.</w:t>
      </w:r>
      <w:r w:rsidR="00051C55">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How can we keep giving good wishes from the heart</w:t>
      </w:r>
      <w:r w:rsidR="008B6529">
        <w:rPr>
          <w:rFonts w:ascii="Arial Narrow" w:eastAsia="Times New Roman" w:hAnsi="Arial Narrow" w:cs="Times New Roman"/>
          <w:color w:val="auto"/>
          <w:lang w:val="en-GB" w:eastAsia="en-GB"/>
        </w:rPr>
        <w:t xml:space="preserve"> - </w:t>
      </w:r>
      <w:r w:rsidRPr="00744B1E">
        <w:rPr>
          <w:rFonts w:ascii="Arial Narrow" w:eastAsia="Times New Roman" w:hAnsi="Arial Narrow" w:cs="Times New Roman"/>
          <w:color w:val="auto"/>
          <w:lang w:val="en-GB" w:eastAsia="en-GB"/>
        </w:rPr>
        <w:t>love to everyone, blessings, good tidings of great joy to everyone? The Christmas carols are so deeply connected to Baba’s gyan. Every holy day is connected to Sangamyug.</w:t>
      </w:r>
    </w:p>
    <w:p w14:paraId="0D31C707" w14:textId="514937EC"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 xml:space="preserve">Next year we complete 90 years of Sangamyug. </w:t>
      </w:r>
      <w:proofErr w:type="gramStart"/>
      <w:r w:rsidRPr="00744B1E">
        <w:rPr>
          <w:rFonts w:ascii="Arial Narrow" w:eastAsia="Times New Roman" w:hAnsi="Arial Narrow" w:cs="Times New Roman"/>
          <w:color w:val="auto"/>
          <w:lang w:val="en-GB" w:eastAsia="en-GB"/>
        </w:rPr>
        <w:t>So</w:t>
      </w:r>
      <w:proofErr w:type="gramEnd"/>
      <w:r w:rsidRPr="00744B1E">
        <w:rPr>
          <w:rFonts w:ascii="Arial Narrow" w:eastAsia="Times New Roman" w:hAnsi="Arial Narrow" w:cs="Times New Roman"/>
          <w:color w:val="auto"/>
          <w:lang w:val="en-GB" w:eastAsia="en-GB"/>
        </w:rPr>
        <w:t xml:space="preserve"> the next ten years</w:t>
      </w:r>
      <w:r w:rsidR="008B6529">
        <w:rPr>
          <w:rFonts w:ascii="Arial Narrow" w:eastAsia="Times New Roman" w:hAnsi="Arial Narrow" w:cs="Times New Roman"/>
          <w:color w:val="auto"/>
          <w:lang w:val="en-GB" w:eastAsia="en-GB"/>
        </w:rPr>
        <w:t xml:space="preserve"> - </w:t>
      </w:r>
      <w:r w:rsidRPr="00744B1E">
        <w:rPr>
          <w:rFonts w:ascii="Arial Narrow" w:eastAsia="Times New Roman" w:hAnsi="Arial Narrow" w:cs="Times New Roman"/>
          <w:color w:val="auto"/>
          <w:lang w:val="en-GB" w:eastAsia="en-GB"/>
        </w:rPr>
        <w:t xml:space="preserve">are they part of here, or part of there? This </w:t>
      </w:r>
      <w:r w:rsidR="00C90053">
        <w:rPr>
          <w:rFonts w:ascii="Arial Narrow" w:eastAsia="Times New Roman" w:hAnsi="Arial Narrow" w:cs="Times New Roman"/>
          <w:color w:val="auto"/>
          <w:lang w:val="en-GB" w:eastAsia="en-GB"/>
        </w:rPr>
        <w:t xml:space="preserve">is the </w:t>
      </w:r>
      <w:r w:rsidRPr="00744B1E">
        <w:rPr>
          <w:rFonts w:ascii="Arial Narrow" w:eastAsia="Times New Roman" w:hAnsi="Arial Narrow" w:cs="Times New Roman"/>
          <w:color w:val="auto"/>
          <w:lang w:val="en-GB" w:eastAsia="en-GB"/>
        </w:rPr>
        <w:t xml:space="preserve">special time of Sangamyug, and </w:t>
      </w:r>
      <w:r w:rsidR="00C90053">
        <w:rPr>
          <w:rFonts w:ascii="Arial Narrow" w:eastAsia="Times New Roman" w:hAnsi="Arial Narrow" w:cs="Times New Roman"/>
          <w:color w:val="auto"/>
          <w:lang w:val="en-GB" w:eastAsia="en-GB"/>
        </w:rPr>
        <w:t xml:space="preserve">with </w:t>
      </w:r>
      <w:r w:rsidRPr="00744B1E">
        <w:rPr>
          <w:rFonts w:ascii="Arial Narrow" w:eastAsia="Times New Roman" w:hAnsi="Arial Narrow" w:cs="Times New Roman"/>
          <w:color w:val="auto"/>
          <w:lang w:val="en-GB" w:eastAsia="en-GB"/>
        </w:rPr>
        <w:t>all the festivals, and all that we experience</w:t>
      </w:r>
      <w:r w:rsidR="00C90053">
        <w:rPr>
          <w:rFonts w:ascii="Arial Narrow" w:eastAsia="Times New Roman" w:hAnsi="Arial Narrow" w:cs="Times New Roman"/>
          <w:color w:val="auto"/>
          <w:lang w:val="en-GB" w:eastAsia="en-GB"/>
        </w:rPr>
        <w:t xml:space="preserve"> from </w:t>
      </w:r>
      <w:r w:rsidRPr="00744B1E">
        <w:rPr>
          <w:rFonts w:ascii="Arial Narrow" w:eastAsia="Times New Roman" w:hAnsi="Arial Narrow" w:cs="Times New Roman"/>
          <w:color w:val="auto"/>
          <w:lang w:val="en-GB" w:eastAsia="en-GB"/>
        </w:rPr>
        <w:t>God’s blessings and God’s love</w:t>
      </w:r>
      <w:r w:rsidR="008B6529">
        <w:rPr>
          <w:rFonts w:ascii="Arial Narrow" w:eastAsia="Times New Roman" w:hAnsi="Arial Narrow" w:cs="Times New Roman"/>
          <w:color w:val="auto"/>
          <w:lang w:val="en-GB" w:eastAsia="en-GB"/>
        </w:rPr>
        <w:t xml:space="preserve"> - </w:t>
      </w:r>
      <w:r w:rsidRPr="00744B1E">
        <w:rPr>
          <w:rFonts w:ascii="Arial Narrow" w:eastAsia="Times New Roman" w:hAnsi="Arial Narrow" w:cs="Times New Roman"/>
          <w:color w:val="auto"/>
          <w:lang w:val="en-GB" w:eastAsia="en-GB"/>
        </w:rPr>
        <w:t>let all the things of the past finish, so that there is nothing left but love</w:t>
      </w:r>
      <w:r w:rsidR="00193404">
        <w:rPr>
          <w:rFonts w:ascii="Arial Narrow" w:eastAsia="Times New Roman" w:hAnsi="Arial Narrow" w:cs="Times New Roman"/>
          <w:color w:val="auto"/>
          <w:lang w:val="en-GB" w:eastAsia="en-GB"/>
        </w:rPr>
        <w:t xml:space="preserve"> and good wishes</w:t>
      </w:r>
      <w:r w:rsidRPr="00744B1E">
        <w:rPr>
          <w:rFonts w:ascii="Arial Narrow" w:eastAsia="Times New Roman" w:hAnsi="Arial Narrow" w:cs="Times New Roman"/>
          <w:color w:val="auto"/>
          <w:lang w:val="en-GB" w:eastAsia="en-GB"/>
        </w:rPr>
        <w:t xml:space="preserve"> for </w:t>
      </w:r>
      <w:proofErr w:type="gramStart"/>
      <w:r w:rsidRPr="00744B1E">
        <w:rPr>
          <w:rFonts w:ascii="Arial Narrow" w:eastAsia="Times New Roman" w:hAnsi="Arial Narrow" w:cs="Times New Roman"/>
          <w:color w:val="auto"/>
          <w:lang w:val="en-GB" w:eastAsia="en-GB"/>
        </w:rPr>
        <w:t>each and every</w:t>
      </w:r>
      <w:proofErr w:type="gramEnd"/>
      <w:r w:rsidRPr="00744B1E">
        <w:rPr>
          <w:rFonts w:ascii="Arial Narrow" w:eastAsia="Times New Roman" w:hAnsi="Arial Narrow" w:cs="Times New Roman"/>
          <w:color w:val="auto"/>
          <w:lang w:val="en-GB" w:eastAsia="en-GB"/>
        </w:rPr>
        <w:t xml:space="preserve"> soul.</w:t>
      </w:r>
    </w:p>
    <w:p w14:paraId="5D4863A8" w14:textId="6E3C4145"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It is beautiful to think of next year</w:t>
      </w:r>
      <w:r w:rsidR="00C90053">
        <w:rPr>
          <w:rFonts w:ascii="Arial Narrow" w:eastAsia="Times New Roman" w:hAnsi="Arial Narrow" w:cs="Times New Roman"/>
          <w:color w:val="auto"/>
          <w:lang w:val="en-GB" w:eastAsia="en-GB"/>
        </w:rPr>
        <w:t xml:space="preserve">, when </w:t>
      </w:r>
      <w:proofErr w:type="gramStart"/>
      <w:r w:rsidRPr="00744B1E">
        <w:rPr>
          <w:rFonts w:ascii="Arial Narrow" w:eastAsia="Times New Roman" w:hAnsi="Arial Narrow" w:cs="Times New Roman"/>
          <w:color w:val="auto"/>
          <w:lang w:val="en-GB" w:eastAsia="en-GB"/>
        </w:rPr>
        <w:t>one year</w:t>
      </w:r>
      <w:proofErr w:type="gramEnd"/>
      <w:r w:rsidRPr="00744B1E">
        <w:rPr>
          <w:rFonts w:ascii="Arial Narrow" w:eastAsia="Times New Roman" w:hAnsi="Arial Narrow" w:cs="Times New Roman"/>
          <w:color w:val="auto"/>
          <w:lang w:val="en-GB" w:eastAsia="en-GB"/>
        </w:rPr>
        <w:t xml:space="preserve"> closes, and another begins. In Baba’s 90th year of the Confluence Age, what is it that we wish to do?</w:t>
      </w:r>
      <w:r w:rsidR="00301A80">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 xml:space="preserve">There have been such beautiful Murlis in which Baba shares how we can fulfil His hopes for us. And </w:t>
      </w:r>
      <w:proofErr w:type="gramStart"/>
      <w:r w:rsidRPr="00744B1E">
        <w:rPr>
          <w:rFonts w:ascii="Arial Narrow" w:eastAsia="Times New Roman" w:hAnsi="Arial Narrow" w:cs="Times New Roman"/>
          <w:color w:val="auto"/>
          <w:lang w:val="en-GB" w:eastAsia="en-GB"/>
        </w:rPr>
        <w:t>so</w:t>
      </w:r>
      <w:proofErr w:type="gramEnd"/>
      <w:r w:rsidRPr="00744B1E">
        <w:rPr>
          <w:rFonts w:ascii="Arial Narrow" w:eastAsia="Times New Roman" w:hAnsi="Arial Narrow" w:cs="Times New Roman"/>
          <w:color w:val="auto"/>
          <w:lang w:val="en-GB" w:eastAsia="en-GB"/>
        </w:rPr>
        <w:t xml:space="preserve"> I ask:</w:t>
      </w:r>
      <w:r w:rsidR="008A19A3">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What are Baba’s hopes and wishes for me?</w:t>
      </w:r>
      <w:r w:rsidR="00301A80" w:rsidRP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When I think about this personally—many of those here are the lucky ones who had personal meetings with Baba. Quite a number! And yet, in truth, we all have a personal meeting with Baba every single morning.</w:t>
      </w:r>
    </w:p>
    <w:p w14:paraId="5B12E90B" w14:textId="086F5016"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Think about this. Each morning, ask Him</w:t>
      </w:r>
      <w:proofErr w:type="gramStart"/>
      <w:r w:rsidRPr="00744B1E">
        <w:rPr>
          <w:rFonts w:ascii="Arial Narrow" w:eastAsia="Times New Roman" w:hAnsi="Arial Narrow" w:cs="Times New Roman"/>
          <w:color w:val="auto"/>
          <w:lang w:val="en-GB" w:eastAsia="en-GB"/>
        </w:rPr>
        <w:t>:</w:t>
      </w:r>
      <w:r w:rsidR="00301A80" w:rsidRP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w:t>
      </w:r>
      <w:proofErr w:type="gramEnd"/>
      <w:r w:rsidRPr="00744B1E">
        <w:rPr>
          <w:rFonts w:ascii="Arial Narrow" w:eastAsia="Times New Roman" w:hAnsi="Arial Narrow" w:cs="Times New Roman"/>
          <w:color w:val="auto"/>
          <w:lang w:val="en-GB" w:eastAsia="en-GB"/>
        </w:rPr>
        <w:t>Baba, what are Your hopes for me today?”</w:t>
      </w:r>
      <w:r w:rsidR="00301A80" w:rsidRP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 xml:space="preserve">Not just at the end of the cycle, when we are karmateet and ready to fly </w:t>
      </w:r>
      <w:r w:rsidR="00D3148E">
        <w:rPr>
          <w:rFonts w:ascii="Arial Narrow" w:eastAsia="Times New Roman" w:hAnsi="Arial Narrow" w:cs="Times New Roman"/>
          <w:color w:val="auto"/>
          <w:lang w:val="en-GB" w:eastAsia="en-GB"/>
        </w:rPr>
        <w:t>H</w:t>
      </w:r>
      <w:r w:rsidRPr="00744B1E">
        <w:rPr>
          <w:rFonts w:ascii="Arial Narrow" w:eastAsia="Times New Roman" w:hAnsi="Arial Narrow" w:cs="Times New Roman"/>
          <w:color w:val="auto"/>
          <w:lang w:val="en-GB" w:eastAsia="en-GB"/>
        </w:rPr>
        <w:t>ome—but today.</w:t>
      </w:r>
      <w:r w:rsidR="00E503F7" w:rsidRP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What would You like me to do today?</w:t>
      </w:r>
      <w:r w:rsidR="00905A8F">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Dadi used to ask Baba this every single day, and she would receive such touching responses. If someone works closely with a boss, they ask every day what needs to be done. Baba is the Big Boss, so why not ask Him?</w:t>
      </w:r>
      <w:r w:rsidR="00E503F7" w:rsidRP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“What would You like of me, and for me, today?”</w:t>
      </w:r>
      <w:r w:rsidR="00E503F7" w:rsidRP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 xml:space="preserve">Baba has many hopes and good wishes for our personal progress, </w:t>
      </w:r>
      <w:proofErr w:type="gramStart"/>
      <w:r w:rsidRPr="00744B1E">
        <w:rPr>
          <w:rFonts w:ascii="Arial Narrow" w:eastAsia="Times New Roman" w:hAnsi="Arial Narrow" w:cs="Times New Roman"/>
          <w:color w:val="auto"/>
          <w:lang w:val="en-GB" w:eastAsia="en-GB"/>
        </w:rPr>
        <w:t>and also</w:t>
      </w:r>
      <w:proofErr w:type="gramEnd"/>
      <w:r w:rsidRPr="00744B1E">
        <w:rPr>
          <w:rFonts w:ascii="Arial Narrow" w:eastAsia="Times New Roman" w:hAnsi="Arial Narrow" w:cs="Times New Roman"/>
          <w:color w:val="auto"/>
          <w:lang w:val="en-GB" w:eastAsia="en-GB"/>
        </w:rPr>
        <w:t xml:space="preserve"> for the whole world. He will give a signal—so take it as a blessing, and allow it to unfold.</w:t>
      </w:r>
    </w:p>
    <w:p w14:paraId="74E0AECF" w14:textId="3E22998D"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Keep very clear in your thoughts what Baba wants from you. The days of Sangamyug are moving very, very fast. How many of you feel how quickly time is flying?</w:t>
      </w:r>
      <w:r w:rsidR="00327543">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The fewer days that remain, the more precious they are. When we hold this awareness, we value each day so deeply.</w:t>
      </w:r>
      <w:r w:rsidR="00E503F7" w:rsidRPr="00D5703A">
        <w:rPr>
          <w:rFonts w:ascii="Arial Narrow" w:eastAsia="Times New Roman" w:hAnsi="Arial Narrow" w:cs="Times New Roman"/>
          <w:color w:val="auto"/>
          <w:lang w:val="en-GB" w:eastAsia="en-GB"/>
        </w:rPr>
        <w:t xml:space="preserve">  And</w:t>
      </w:r>
      <w:r w:rsidRPr="00744B1E">
        <w:rPr>
          <w:rFonts w:ascii="Arial Narrow" w:eastAsia="Times New Roman" w:hAnsi="Arial Narrow" w:cs="Times New Roman"/>
          <w:color w:val="auto"/>
          <w:lang w:val="en-GB" w:eastAsia="en-GB"/>
        </w:rPr>
        <w:t xml:space="preserve"> hold a big thank-you for Baba. How much He has given us!</w:t>
      </w:r>
    </w:p>
    <w:p w14:paraId="77B9E721" w14:textId="6881BDD2"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Look at this auditorium. We were here in 1991. How many have been with Baba over 50 years? Three!</w:t>
      </w:r>
      <w:r w:rsidRPr="00744B1E">
        <w:rPr>
          <w:rFonts w:ascii="Arial Narrow" w:eastAsia="Times New Roman" w:hAnsi="Arial Narrow" w:cs="Times New Roman"/>
          <w:color w:val="auto"/>
          <w:lang w:val="en-GB" w:eastAsia="en-GB"/>
        </w:rPr>
        <w:br/>
        <w:t>Even in 1991, I remember thinking, “Baba, what did we do to deserve this place?”</w:t>
      </w:r>
      <w:r w:rsidR="00E503F7">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And here we are, all these years later</w:t>
      </w:r>
      <w:r w:rsidR="008B6529">
        <w:rPr>
          <w:rFonts w:ascii="Arial Narrow" w:eastAsia="Times New Roman" w:hAnsi="Arial Narrow" w:cs="Times New Roman"/>
          <w:color w:val="auto"/>
          <w:lang w:val="en-GB" w:eastAsia="en-GB"/>
        </w:rPr>
        <w:t xml:space="preserve"> - </w:t>
      </w:r>
      <w:r w:rsidRPr="00744B1E">
        <w:rPr>
          <w:rFonts w:ascii="Arial Narrow" w:eastAsia="Times New Roman" w:hAnsi="Arial Narrow" w:cs="Times New Roman"/>
          <w:color w:val="auto"/>
          <w:lang w:val="en-GB" w:eastAsia="en-GB"/>
        </w:rPr>
        <w:t>still doing service here. It still looks as beautiful as it did then, and the gathering is just as beautiful</w:t>
      </w:r>
      <w:r w:rsidR="008B6529">
        <w:rPr>
          <w:rFonts w:ascii="Arial Narrow" w:eastAsia="Times New Roman" w:hAnsi="Arial Narrow" w:cs="Times New Roman"/>
          <w:color w:val="auto"/>
          <w:lang w:val="en-GB" w:eastAsia="en-GB"/>
        </w:rPr>
        <w:t xml:space="preserve"> - </w:t>
      </w:r>
      <w:r w:rsidRPr="00744B1E">
        <w:rPr>
          <w:rFonts w:ascii="Arial Narrow" w:eastAsia="Times New Roman" w:hAnsi="Arial Narrow" w:cs="Times New Roman"/>
          <w:color w:val="auto"/>
          <w:lang w:val="en-GB" w:eastAsia="en-GB"/>
        </w:rPr>
        <w:t>perhaps with a few more grey hairs, but with the same enthusiasm and sparkle.</w:t>
      </w:r>
    </w:p>
    <w:p w14:paraId="6481D770" w14:textId="420660E4"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To share Baba’s love and happiness—through our face and behaviour.</w:t>
      </w:r>
      <w:r w:rsidR="00D5703A" w:rsidRP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Can we share God’s love through our behaviour? Yes.</w:t>
      </w:r>
      <w:r w:rsidR="00A051D2" w:rsidRP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Can we share God’s love through our eyes? Yes.</w:t>
      </w:r>
      <w:r w:rsidR="00327543">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 xml:space="preserve">Many will see this and wish to have what we have. </w:t>
      </w:r>
      <w:proofErr w:type="gramStart"/>
      <w:r w:rsidR="00327543">
        <w:rPr>
          <w:rFonts w:ascii="Arial Narrow" w:eastAsia="Times New Roman" w:hAnsi="Arial Narrow" w:cs="Times New Roman"/>
          <w:color w:val="auto"/>
          <w:lang w:val="en-GB" w:eastAsia="en-GB"/>
        </w:rPr>
        <w:t>Let’s</w:t>
      </w:r>
      <w:proofErr w:type="gramEnd"/>
      <w:r w:rsidRPr="00744B1E">
        <w:rPr>
          <w:rFonts w:ascii="Arial Narrow" w:eastAsia="Times New Roman" w:hAnsi="Arial Narrow" w:cs="Times New Roman"/>
          <w:color w:val="auto"/>
          <w:lang w:val="en-GB" w:eastAsia="en-GB"/>
        </w:rPr>
        <w:t xml:space="preserve"> keep sharing </w:t>
      </w:r>
      <w:r w:rsidRPr="00744B1E">
        <w:rPr>
          <w:rFonts w:ascii="Arial Narrow" w:eastAsia="Times New Roman" w:hAnsi="Arial Narrow" w:cs="Times New Roman"/>
          <w:color w:val="auto"/>
          <w:lang w:val="en-GB" w:eastAsia="en-GB"/>
        </w:rPr>
        <w:lastRenderedPageBreak/>
        <w:t>Baba’s love and light with everyone.</w:t>
      </w:r>
      <w:r w:rsid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We have so much of God’s offering—so give a little throughout the day. God’s prasad is what we share from the heart</w:t>
      </w:r>
      <w:r w:rsidR="008B6529">
        <w:rPr>
          <w:rFonts w:ascii="Arial Narrow" w:eastAsia="Times New Roman" w:hAnsi="Arial Narrow" w:cs="Times New Roman"/>
          <w:color w:val="auto"/>
          <w:lang w:val="en-GB" w:eastAsia="en-GB"/>
        </w:rPr>
        <w:t xml:space="preserve"> - </w:t>
      </w:r>
      <w:r w:rsidRPr="00744B1E">
        <w:rPr>
          <w:rFonts w:ascii="Arial Narrow" w:eastAsia="Times New Roman" w:hAnsi="Arial Narrow" w:cs="Times New Roman"/>
          <w:color w:val="auto"/>
          <w:lang w:val="en-GB" w:eastAsia="en-GB"/>
        </w:rPr>
        <w:t>through a smile, a kind word.</w:t>
      </w:r>
      <w:r w:rsidR="00A051D2" w:rsidRP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Share with everyone.</w:t>
      </w:r>
    </w:p>
    <w:p w14:paraId="33146F89" w14:textId="3C1D4784"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If I understand what this really means, I will keep sharing God’s love and prasad with every soul I meet. What else do I need to do?</w:t>
      </w:r>
      <w:r w:rsidR="00A051D2">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Perhaps start something new now</w:t>
      </w:r>
      <w:r w:rsidR="008B6529">
        <w:rPr>
          <w:rFonts w:ascii="Arial Narrow" w:eastAsia="Times New Roman" w:hAnsi="Arial Narrow" w:cs="Times New Roman"/>
          <w:color w:val="auto"/>
          <w:lang w:val="en-GB" w:eastAsia="en-GB"/>
        </w:rPr>
        <w:t xml:space="preserve"> - </w:t>
      </w:r>
      <w:r w:rsidRPr="00744B1E">
        <w:rPr>
          <w:rFonts w:ascii="Arial Narrow" w:eastAsia="Times New Roman" w:hAnsi="Arial Narrow" w:cs="Times New Roman"/>
          <w:color w:val="auto"/>
          <w:lang w:val="en-GB" w:eastAsia="en-GB"/>
        </w:rPr>
        <w:t>something I continue for the rest of the year. Can I remember to give something that people will truly treasure?</w:t>
      </w:r>
      <w:r w:rsidR="00327543">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Think of something from Baba’s Murli that helped you. Then you will be able to give something to others. Take from the Murl</w:t>
      </w:r>
      <w:r w:rsidR="008B6529">
        <w:rPr>
          <w:rFonts w:ascii="Arial Narrow" w:eastAsia="Times New Roman" w:hAnsi="Arial Narrow" w:cs="Times New Roman"/>
          <w:color w:val="auto"/>
          <w:lang w:val="en-GB" w:eastAsia="en-GB"/>
        </w:rPr>
        <w:t xml:space="preserve">i - </w:t>
      </w:r>
      <w:r w:rsidRPr="00744B1E">
        <w:rPr>
          <w:rFonts w:ascii="Arial Narrow" w:eastAsia="Times New Roman" w:hAnsi="Arial Narrow" w:cs="Times New Roman"/>
          <w:color w:val="auto"/>
          <w:lang w:val="en-GB" w:eastAsia="en-GB"/>
        </w:rPr>
        <w:t>the essence, the blessing, the signal</w:t>
      </w:r>
      <w:r w:rsidR="008B6529">
        <w:rPr>
          <w:rFonts w:ascii="Arial Narrow" w:eastAsia="Times New Roman" w:hAnsi="Arial Narrow" w:cs="Times New Roman"/>
          <w:color w:val="auto"/>
          <w:lang w:val="en-GB" w:eastAsia="en-GB"/>
        </w:rPr>
        <w:t xml:space="preserve"> - </w:t>
      </w:r>
      <w:r w:rsidRPr="00744B1E">
        <w:rPr>
          <w:rFonts w:ascii="Arial Narrow" w:eastAsia="Times New Roman" w:hAnsi="Arial Narrow" w:cs="Times New Roman"/>
          <w:color w:val="auto"/>
          <w:lang w:val="en-GB" w:eastAsia="en-GB"/>
        </w:rPr>
        <w:t>and find something relevant to share: hope, support, encouragement.</w:t>
      </w:r>
    </w:p>
    <w:p w14:paraId="6D74AD29" w14:textId="4740B929" w:rsidR="00744B1E" w:rsidRPr="00744B1E" w:rsidRDefault="00744B1E" w:rsidP="008B6529">
      <w:pPr>
        <w:spacing w:before="100" w:beforeAutospacing="1" w:after="100" w:afterAutospacing="1" w:line="240" w:lineRule="auto"/>
        <w:rPr>
          <w:rFonts w:ascii="Arial Narrow" w:eastAsia="Times New Roman" w:hAnsi="Arial Narrow" w:cs="Times New Roman"/>
          <w:color w:val="auto"/>
          <w:lang w:val="en-GB" w:eastAsia="en-GB"/>
        </w:rPr>
      </w:pPr>
      <w:r w:rsidRPr="00744B1E">
        <w:rPr>
          <w:rFonts w:ascii="Arial Narrow" w:eastAsia="Times New Roman" w:hAnsi="Arial Narrow" w:cs="Times New Roman"/>
          <w:color w:val="auto"/>
          <w:lang w:val="en-GB" w:eastAsia="en-GB"/>
        </w:rPr>
        <w:t>Let this Christmas be a time of doing exactly this. Then your fortune continues to grow, multiply, and return to you.</w:t>
      </w:r>
      <w:r w:rsidR="00D5703A">
        <w:rPr>
          <w:rFonts w:ascii="Arial Narrow" w:eastAsia="Times New Roman" w:hAnsi="Arial Narrow" w:cs="Times New Roman"/>
          <w:color w:val="auto"/>
          <w:lang w:val="en-GB" w:eastAsia="en-GB"/>
        </w:rPr>
        <w:t xml:space="preserve">  </w:t>
      </w:r>
      <w:r w:rsidRPr="00744B1E">
        <w:rPr>
          <w:rFonts w:ascii="Arial Narrow" w:eastAsia="Times New Roman" w:hAnsi="Arial Narrow" w:cs="Times New Roman"/>
          <w:color w:val="auto"/>
          <w:lang w:val="en-GB" w:eastAsia="en-GB"/>
        </w:rPr>
        <w:t>It is lovely that you have all come. Enjoy the rest of the programme</w:t>
      </w:r>
      <w:r w:rsidR="00905A8F">
        <w:rPr>
          <w:rFonts w:ascii="Arial Narrow" w:eastAsia="Times New Roman" w:hAnsi="Arial Narrow" w:cs="Times New Roman"/>
          <w:color w:val="auto"/>
          <w:lang w:val="en-GB" w:eastAsia="en-GB"/>
        </w:rPr>
        <w:t xml:space="preserve"> and Brahma </w:t>
      </w:r>
      <w:proofErr w:type="spellStart"/>
      <w:r w:rsidR="00905A8F">
        <w:rPr>
          <w:rFonts w:ascii="Arial Narrow" w:eastAsia="Times New Roman" w:hAnsi="Arial Narrow" w:cs="Times New Roman"/>
          <w:color w:val="auto"/>
          <w:lang w:val="en-GB" w:eastAsia="en-GB"/>
        </w:rPr>
        <w:t>Bhojan</w:t>
      </w:r>
      <w:proofErr w:type="spellEnd"/>
    </w:p>
    <w:p w14:paraId="3023E599" w14:textId="77777777" w:rsidR="00744B1E" w:rsidRPr="008B6529" w:rsidRDefault="00744B1E" w:rsidP="00744B1E">
      <w:pPr>
        <w:spacing w:before="100" w:beforeAutospacing="1" w:after="100" w:afterAutospacing="1" w:line="240" w:lineRule="auto"/>
        <w:jc w:val="left"/>
        <w:rPr>
          <w:rFonts w:ascii="Arial Narrow" w:eastAsia="Times New Roman" w:hAnsi="Arial Narrow" w:cs="Times New Roman"/>
          <w:color w:val="auto"/>
          <w:lang w:val="en-GB" w:eastAsia="en-GB"/>
        </w:rPr>
      </w:pPr>
      <w:r w:rsidRPr="008B6529">
        <w:rPr>
          <w:rFonts w:ascii="Arial Narrow" w:eastAsia="Times New Roman" w:hAnsi="Arial Narrow" w:cs="Times New Roman"/>
          <w:color w:val="auto"/>
          <w:lang w:val="en-GB" w:eastAsia="en-GB"/>
        </w:rPr>
        <w:t>Om Shanti</w:t>
      </w:r>
    </w:p>
    <w:p w14:paraId="0BE0BF9C" w14:textId="77777777" w:rsidR="004D2479" w:rsidRPr="00744B1E" w:rsidRDefault="004D2479" w:rsidP="00677063">
      <w:pPr>
        <w:spacing w:line="240" w:lineRule="auto"/>
        <w:rPr>
          <w:rFonts w:ascii="Arial Narrow" w:hAnsi="Arial Narrow" w:cs="Arial"/>
          <w:i/>
          <w:iCs/>
          <w:sz w:val="22"/>
          <w:szCs w:val="22"/>
          <w:lang w:val="en-GB"/>
        </w:rPr>
      </w:pPr>
    </w:p>
    <w:sectPr w:rsidR="004D2479" w:rsidRPr="00744B1E" w:rsidSect="00902CC6">
      <w:footerReference w:type="even" r:id="rId8"/>
      <w:footerReference w:type="default" r:id="rId9"/>
      <w:pgSz w:w="12240" w:h="15840"/>
      <w:pgMar w:top="720" w:right="720" w:bottom="720" w:left="72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ADA6" w14:textId="77777777" w:rsidR="0017424E" w:rsidRDefault="0017424E">
      <w:pPr>
        <w:spacing w:line="240" w:lineRule="auto"/>
      </w:pPr>
      <w:r>
        <w:separator/>
      </w:r>
    </w:p>
  </w:endnote>
  <w:endnote w:type="continuationSeparator" w:id="0">
    <w:p w14:paraId="258D61A8" w14:textId="77777777" w:rsidR="0017424E" w:rsidRDefault="001742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28DA9C50" w14:textId="056AFC2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94E64">
          <w:rPr>
            <w:rStyle w:val="PageNumber"/>
            <w:noProof/>
          </w:rPr>
          <w:t>- 5 -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5AB79D5" w14:textId="62A3DDF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94E64">
          <w:rPr>
            <w:rStyle w:val="PageNumber"/>
            <w:noProof/>
          </w:rPr>
          <w:t>- 5 -</w:t>
        </w:r>
        <w:r>
          <w:rPr>
            <w:rStyle w:val="PageNumber"/>
          </w:rPr>
          <w:fldChar w:fldCharType="end"/>
        </w:r>
      </w:p>
    </w:sdtContent>
  </w:sdt>
  <w:p w14:paraId="7E6DD93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52A3" w14:textId="0A93E047" w:rsidR="00930F33" w:rsidRDefault="00930F33">
    <w:pPr>
      <w:pStyle w:val="Footer"/>
      <w:rPr>
        <w:rFonts w:cs="Arial"/>
        <w:color w:val="BFBFBF" w:themeColor="background1" w:themeShade="BF"/>
      </w:rPr>
    </w:pPr>
  </w:p>
  <w:p w14:paraId="660FA97B" w14:textId="77777777" w:rsidR="00A94E64" w:rsidRPr="009C3AF0" w:rsidRDefault="00A94E64">
    <w:pPr>
      <w:pStyle w:val="Footer"/>
      <w:rPr>
        <w:rFonts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61DC" w14:textId="77777777" w:rsidR="0017424E" w:rsidRDefault="0017424E">
      <w:pPr>
        <w:spacing w:line="240" w:lineRule="auto"/>
      </w:pPr>
      <w:r>
        <w:separator/>
      </w:r>
    </w:p>
  </w:footnote>
  <w:footnote w:type="continuationSeparator" w:id="0">
    <w:p w14:paraId="341B2BF3" w14:textId="77777777" w:rsidR="0017424E" w:rsidRDefault="001742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406F1"/>
    <w:multiLevelType w:val="multilevel"/>
    <w:tmpl w:val="ED3C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650092">
    <w:abstractNumId w:val="8"/>
  </w:num>
  <w:num w:numId="2" w16cid:durableId="1695107860">
    <w:abstractNumId w:val="6"/>
  </w:num>
  <w:num w:numId="3" w16cid:durableId="470905861">
    <w:abstractNumId w:val="5"/>
  </w:num>
  <w:num w:numId="4" w16cid:durableId="2035569828">
    <w:abstractNumId w:val="4"/>
  </w:num>
  <w:num w:numId="5" w16cid:durableId="55515985">
    <w:abstractNumId w:val="7"/>
  </w:num>
  <w:num w:numId="6" w16cid:durableId="1310983880">
    <w:abstractNumId w:val="3"/>
  </w:num>
  <w:num w:numId="7" w16cid:durableId="2062289534">
    <w:abstractNumId w:val="2"/>
  </w:num>
  <w:num w:numId="8" w16cid:durableId="1995907748">
    <w:abstractNumId w:val="1"/>
  </w:num>
  <w:num w:numId="9" w16cid:durableId="831141122">
    <w:abstractNumId w:val="0"/>
  </w:num>
  <w:num w:numId="10" w16cid:durableId="1446268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01D"/>
    <w:rsid w:val="00001AA2"/>
    <w:rsid w:val="00001F91"/>
    <w:rsid w:val="00002F43"/>
    <w:rsid w:val="0000625A"/>
    <w:rsid w:val="00006EAB"/>
    <w:rsid w:val="00006F37"/>
    <w:rsid w:val="00010A91"/>
    <w:rsid w:val="00011779"/>
    <w:rsid w:val="00011FBB"/>
    <w:rsid w:val="00014BCF"/>
    <w:rsid w:val="00014BF3"/>
    <w:rsid w:val="00016357"/>
    <w:rsid w:val="00020329"/>
    <w:rsid w:val="00020560"/>
    <w:rsid w:val="00021FFA"/>
    <w:rsid w:val="000249B1"/>
    <w:rsid w:val="0002616B"/>
    <w:rsid w:val="00026D2B"/>
    <w:rsid w:val="00032BE6"/>
    <w:rsid w:val="00034616"/>
    <w:rsid w:val="00035DB3"/>
    <w:rsid w:val="00037123"/>
    <w:rsid w:val="00037536"/>
    <w:rsid w:val="00037D92"/>
    <w:rsid w:val="000400B7"/>
    <w:rsid w:val="000420AD"/>
    <w:rsid w:val="00043077"/>
    <w:rsid w:val="00043838"/>
    <w:rsid w:val="00044083"/>
    <w:rsid w:val="00044945"/>
    <w:rsid w:val="00044F66"/>
    <w:rsid w:val="000457D9"/>
    <w:rsid w:val="00050A6B"/>
    <w:rsid w:val="000517EA"/>
    <w:rsid w:val="00051C55"/>
    <w:rsid w:val="00051E3C"/>
    <w:rsid w:val="00052786"/>
    <w:rsid w:val="000531DF"/>
    <w:rsid w:val="00053410"/>
    <w:rsid w:val="00053F7C"/>
    <w:rsid w:val="00055DBF"/>
    <w:rsid w:val="00055EEF"/>
    <w:rsid w:val="00057BF9"/>
    <w:rsid w:val="00057DF5"/>
    <w:rsid w:val="0006063C"/>
    <w:rsid w:val="00060953"/>
    <w:rsid w:val="00062F3B"/>
    <w:rsid w:val="00066610"/>
    <w:rsid w:val="000678B5"/>
    <w:rsid w:val="000702AE"/>
    <w:rsid w:val="00072AF4"/>
    <w:rsid w:val="000730B9"/>
    <w:rsid w:val="000735A9"/>
    <w:rsid w:val="000756A7"/>
    <w:rsid w:val="00075E82"/>
    <w:rsid w:val="00080A62"/>
    <w:rsid w:val="000819AD"/>
    <w:rsid w:val="00083DDB"/>
    <w:rsid w:val="00084770"/>
    <w:rsid w:val="00084A92"/>
    <w:rsid w:val="00084B21"/>
    <w:rsid w:val="00084ECB"/>
    <w:rsid w:val="00085636"/>
    <w:rsid w:val="000874E5"/>
    <w:rsid w:val="00090F81"/>
    <w:rsid w:val="00091A56"/>
    <w:rsid w:val="00094469"/>
    <w:rsid w:val="00094499"/>
    <w:rsid w:val="00095597"/>
    <w:rsid w:val="00096A80"/>
    <w:rsid w:val="00097511"/>
    <w:rsid w:val="000A0389"/>
    <w:rsid w:val="000A19F9"/>
    <w:rsid w:val="000A28C1"/>
    <w:rsid w:val="000A47CD"/>
    <w:rsid w:val="000A4973"/>
    <w:rsid w:val="000A49E0"/>
    <w:rsid w:val="000A4C98"/>
    <w:rsid w:val="000A6A5E"/>
    <w:rsid w:val="000B1AFA"/>
    <w:rsid w:val="000B29D4"/>
    <w:rsid w:val="000B4056"/>
    <w:rsid w:val="000B73AC"/>
    <w:rsid w:val="000C0C35"/>
    <w:rsid w:val="000C7029"/>
    <w:rsid w:val="000C76C2"/>
    <w:rsid w:val="000C7930"/>
    <w:rsid w:val="000C7A18"/>
    <w:rsid w:val="000D2DBF"/>
    <w:rsid w:val="000D51A7"/>
    <w:rsid w:val="000E15AA"/>
    <w:rsid w:val="000E1BF7"/>
    <w:rsid w:val="000E4C83"/>
    <w:rsid w:val="000E725D"/>
    <w:rsid w:val="000F2D39"/>
    <w:rsid w:val="000F2D9F"/>
    <w:rsid w:val="000F611A"/>
    <w:rsid w:val="001001F3"/>
    <w:rsid w:val="00101098"/>
    <w:rsid w:val="0010386A"/>
    <w:rsid w:val="001039C5"/>
    <w:rsid w:val="0010669F"/>
    <w:rsid w:val="00107F06"/>
    <w:rsid w:val="00112A55"/>
    <w:rsid w:val="001144C1"/>
    <w:rsid w:val="001216B9"/>
    <w:rsid w:val="0012425D"/>
    <w:rsid w:val="0012743D"/>
    <w:rsid w:val="00130082"/>
    <w:rsid w:val="0013037F"/>
    <w:rsid w:val="0013135A"/>
    <w:rsid w:val="0013135C"/>
    <w:rsid w:val="001364A2"/>
    <w:rsid w:val="00140630"/>
    <w:rsid w:val="001439CF"/>
    <w:rsid w:val="00143D20"/>
    <w:rsid w:val="00144FD4"/>
    <w:rsid w:val="00146239"/>
    <w:rsid w:val="00146B35"/>
    <w:rsid w:val="0014721B"/>
    <w:rsid w:val="00147AB3"/>
    <w:rsid w:val="00150620"/>
    <w:rsid w:val="0015074B"/>
    <w:rsid w:val="00150F38"/>
    <w:rsid w:val="0015102E"/>
    <w:rsid w:val="00153C84"/>
    <w:rsid w:val="001546AC"/>
    <w:rsid w:val="00154D8B"/>
    <w:rsid w:val="001558B0"/>
    <w:rsid w:val="00156297"/>
    <w:rsid w:val="00157741"/>
    <w:rsid w:val="00160CC6"/>
    <w:rsid w:val="0016236A"/>
    <w:rsid w:val="0016481E"/>
    <w:rsid w:val="00165686"/>
    <w:rsid w:val="0016690C"/>
    <w:rsid w:val="001676EF"/>
    <w:rsid w:val="00171913"/>
    <w:rsid w:val="00171B34"/>
    <w:rsid w:val="00172DBF"/>
    <w:rsid w:val="0017424E"/>
    <w:rsid w:val="0017763F"/>
    <w:rsid w:val="001817B3"/>
    <w:rsid w:val="0018592A"/>
    <w:rsid w:val="001859F3"/>
    <w:rsid w:val="001864DD"/>
    <w:rsid w:val="00186F7F"/>
    <w:rsid w:val="0019019D"/>
    <w:rsid w:val="00191434"/>
    <w:rsid w:val="00191888"/>
    <w:rsid w:val="00191D88"/>
    <w:rsid w:val="00193404"/>
    <w:rsid w:val="00195463"/>
    <w:rsid w:val="00195F28"/>
    <w:rsid w:val="001A0263"/>
    <w:rsid w:val="001A0292"/>
    <w:rsid w:val="001A09CF"/>
    <w:rsid w:val="001A657E"/>
    <w:rsid w:val="001A6799"/>
    <w:rsid w:val="001A7A47"/>
    <w:rsid w:val="001B03BF"/>
    <w:rsid w:val="001B0709"/>
    <w:rsid w:val="001B1C0F"/>
    <w:rsid w:val="001B4290"/>
    <w:rsid w:val="001B47C1"/>
    <w:rsid w:val="001B5BAA"/>
    <w:rsid w:val="001B754D"/>
    <w:rsid w:val="001C1A5C"/>
    <w:rsid w:val="001C20E0"/>
    <w:rsid w:val="001C3505"/>
    <w:rsid w:val="001C3D02"/>
    <w:rsid w:val="001C77E3"/>
    <w:rsid w:val="001C79E5"/>
    <w:rsid w:val="001D0D11"/>
    <w:rsid w:val="001D3D3B"/>
    <w:rsid w:val="001D5F67"/>
    <w:rsid w:val="001D614F"/>
    <w:rsid w:val="001E0009"/>
    <w:rsid w:val="001E02BF"/>
    <w:rsid w:val="001E03DB"/>
    <w:rsid w:val="001E1852"/>
    <w:rsid w:val="001E2BBE"/>
    <w:rsid w:val="001E3B03"/>
    <w:rsid w:val="001E4817"/>
    <w:rsid w:val="001E5015"/>
    <w:rsid w:val="001E6889"/>
    <w:rsid w:val="001F200B"/>
    <w:rsid w:val="001F3CB4"/>
    <w:rsid w:val="001F405F"/>
    <w:rsid w:val="001F57BE"/>
    <w:rsid w:val="001F604A"/>
    <w:rsid w:val="002008E4"/>
    <w:rsid w:val="002039B5"/>
    <w:rsid w:val="00205AEF"/>
    <w:rsid w:val="00205ED8"/>
    <w:rsid w:val="00207478"/>
    <w:rsid w:val="00210E16"/>
    <w:rsid w:val="002111E3"/>
    <w:rsid w:val="0021213F"/>
    <w:rsid w:val="002122C8"/>
    <w:rsid w:val="00214F2A"/>
    <w:rsid w:val="002156F3"/>
    <w:rsid w:val="00215926"/>
    <w:rsid w:val="002169E1"/>
    <w:rsid w:val="00220526"/>
    <w:rsid w:val="00221916"/>
    <w:rsid w:val="00221A95"/>
    <w:rsid w:val="00224549"/>
    <w:rsid w:val="00224DDE"/>
    <w:rsid w:val="002260E8"/>
    <w:rsid w:val="00227579"/>
    <w:rsid w:val="002312B1"/>
    <w:rsid w:val="00232E52"/>
    <w:rsid w:val="00233E9C"/>
    <w:rsid w:val="00233EE2"/>
    <w:rsid w:val="00235B0F"/>
    <w:rsid w:val="002368EA"/>
    <w:rsid w:val="002373C8"/>
    <w:rsid w:val="0024120E"/>
    <w:rsid w:val="002418AF"/>
    <w:rsid w:val="002420E2"/>
    <w:rsid w:val="002450AC"/>
    <w:rsid w:val="0025041E"/>
    <w:rsid w:val="00250AA0"/>
    <w:rsid w:val="002514DD"/>
    <w:rsid w:val="00251E93"/>
    <w:rsid w:val="00252101"/>
    <w:rsid w:val="00252A67"/>
    <w:rsid w:val="0025605B"/>
    <w:rsid w:val="00257DFA"/>
    <w:rsid w:val="00257EC8"/>
    <w:rsid w:val="002610FE"/>
    <w:rsid w:val="00262B90"/>
    <w:rsid w:val="002642E3"/>
    <w:rsid w:val="002643E6"/>
    <w:rsid w:val="00264741"/>
    <w:rsid w:val="00265342"/>
    <w:rsid w:val="0026556A"/>
    <w:rsid w:val="0026782A"/>
    <w:rsid w:val="00271272"/>
    <w:rsid w:val="00271834"/>
    <w:rsid w:val="00275345"/>
    <w:rsid w:val="00275D6F"/>
    <w:rsid w:val="00276D1A"/>
    <w:rsid w:val="00284390"/>
    <w:rsid w:val="00284F93"/>
    <w:rsid w:val="0028525C"/>
    <w:rsid w:val="00286441"/>
    <w:rsid w:val="00287841"/>
    <w:rsid w:val="00287C8F"/>
    <w:rsid w:val="00290DEC"/>
    <w:rsid w:val="002910B5"/>
    <w:rsid w:val="002922C0"/>
    <w:rsid w:val="002942BC"/>
    <w:rsid w:val="0029639D"/>
    <w:rsid w:val="002A0BDA"/>
    <w:rsid w:val="002A0FF5"/>
    <w:rsid w:val="002A426B"/>
    <w:rsid w:val="002A61F6"/>
    <w:rsid w:val="002A7B5B"/>
    <w:rsid w:val="002A7D4C"/>
    <w:rsid w:val="002B0853"/>
    <w:rsid w:val="002B1131"/>
    <w:rsid w:val="002B332C"/>
    <w:rsid w:val="002B3720"/>
    <w:rsid w:val="002B385A"/>
    <w:rsid w:val="002B467A"/>
    <w:rsid w:val="002B629A"/>
    <w:rsid w:val="002B6F74"/>
    <w:rsid w:val="002B730B"/>
    <w:rsid w:val="002B74D4"/>
    <w:rsid w:val="002C145C"/>
    <w:rsid w:val="002C1BF1"/>
    <w:rsid w:val="002C213A"/>
    <w:rsid w:val="002C3792"/>
    <w:rsid w:val="002C4551"/>
    <w:rsid w:val="002C63F1"/>
    <w:rsid w:val="002D3AAA"/>
    <w:rsid w:val="002D5021"/>
    <w:rsid w:val="002D56E9"/>
    <w:rsid w:val="002D6D30"/>
    <w:rsid w:val="002D72AA"/>
    <w:rsid w:val="002E30BB"/>
    <w:rsid w:val="002E326F"/>
    <w:rsid w:val="002E48D9"/>
    <w:rsid w:val="002E5304"/>
    <w:rsid w:val="002E62BD"/>
    <w:rsid w:val="002F24D0"/>
    <w:rsid w:val="002F3FC1"/>
    <w:rsid w:val="002F616D"/>
    <w:rsid w:val="002F61B7"/>
    <w:rsid w:val="002F722A"/>
    <w:rsid w:val="002F743C"/>
    <w:rsid w:val="002F7E50"/>
    <w:rsid w:val="003007A4"/>
    <w:rsid w:val="0030162F"/>
    <w:rsid w:val="0030176A"/>
    <w:rsid w:val="00301A80"/>
    <w:rsid w:val="00302362"/>
    <w:rsid w:val="003027D3"/>
    <w:rsid w:val="00303977"/>
    <w:rsid w:val="00303D65"/>
    <w:rsid w:val="00304440"/>
    <w:rsid w:val="00304F3A"/>
    <w:rsid w:val="00306508"/>
    <w:rsid w:val="0030773D"/>
    <w:rsid w:val="00307C7C"/>
    <w:rsid w:val="00307FB9"/>
    <w:rsid w:val="00310484"/>
    <w:rsid w:val="00310CED"/>
    <w:rsid w:val="003115BC"/>
    <w:rsid w:val="00312F1A"/>
    <w:rsid w:val="00315389"/>
    <w:rsid w:val="00315493"/>
    <w:rsid w:val="0031662A"/>
    <w:rsid w:val="00321135"/>
    <w:rsid w:val="00322341"/>
    <w:rsid w:val="0032597D"/>
    <w:rsid w:val="003260CE"/>
    <w:rsid w:val="00326F90"/>
    <w:rsid w:val="00327543"/>
    <w:rsid w:val="00327AB1"/>
    <w:rsid w:val="00327D95"/>
    <w:rsid w:val="00331946"/>
    <w:rsid w:val="00331DB5"/>
    <w:rsid w:val="00335376"/>
    <w:rsid w:val="003364EF"/>
    <w:rsid w:val="00336F2D"/>
    <w:rsid w:val="00337532"/>
    <w:rsid w:val="00342E1A"/>
    <w:rsid w:val="0034322C"/>
    <w:rsid w:val="00343CE4"/>
    <w:rsid w:val="00343EDD"/>
    <w:rsid w:val="00344273"/>
    <w:rsid w:val="003452A3"/>
    <w:rsid w:val="00350CF4"/>
    <w:rsid w:val="003521B7"/>
    <w:rsid w:val="00354F3D"/>
    <w:rsid w:val="00355DB5"/>
    <w:rsid w:val="00356D66"/>
    <w:rsid w:val="00360F71"/>
    <w:rsid w:val="00360FA0"/>
    <w:rsid w:val="00361486"/>
    <w:rsid w:val="003636BC"/>
    <w:rsid w:val="00363E18"/>
    <w:rsid w:val="0036439C"/>
    <w:rsid w:val="003643CA"/>
    <w:rsid w:val="003652AA"/>
    <w:rsid w:val="00365718"/>
    <w:rsid w:val="00366934"/>
    <w:rsid w:val="003709B8"/>
    <w:rsid w:val="00372933"/>
    <w:rsid w:val="00372A17"/>
    <w:rsid w:val="0037382E"/>
    <w:rsid w:val="00373D09"/>
    <w:rsid w:val="00373DE5"/>
    <w:rsid w:val="003740A4"/>
    <w:rsid w:val="00375F08"/>
    <w:rsid w:val="0037627A"/>
    <w:rsid w:val="00377D80"/>
    <w:rsid w:val="00380C3A"/>
    <w:rsid w:val="00381E4D"/>
    <w:rsid w:val="00382B2C"/>
    <w:rsid w:val="0038636F"/>
    <w:rsid w:val="00394E77"/>
    <w:rsid w:val="003951F1"/>
    <w:rsid w:val="00396A5A"/>
    <w:rsid w:val="003971F4"/>
    <w:rsid w:val="003A04B9"/>
    <w:rsid w:val="003A0B01"/>
    <w:rsid w:val="003A111B"/>
    <w:rsid w:val="003A21C9"/>
    <w:rsid w:val="003A3816"/>
    <w:rsid w:val="003A55FF"/>
    <w:rsid w:val="003A6A91"/>
    <w:rsid w:val="003A6F59"/>
    <w:rsid w:val="003B3D80"/>
    <w:rsid w:val="003B4553"/>
    <w:rsid w:val="003B46F2"/>
    <w:rsid w:val="003B4BEE"/>
    <w:rsid w:val="003B4E8C"/>
    <w:rsid w:val="003B63D6"/>
    <w:rsid w:val="003B7480"/>
    <w:rsid w:val="003B7623"/>
    <w:rsid w:val="003B78ED"/>
    <w:rsid w:val="003C28C1"/>
    <w:rsid w:val="003C2E36"/>
    <w:rsid w:val="003C4FF1"/>
    <w:rsid w:val="003C53F8"/>
    <w:rsid w:val="003D000B"/>
    <w:rsid w:val="003D0C41"/>
    <w:rsid w:val="003D19E3"/>
    <w:rsid w:val="003D4F3B"/>
    <w:rsid w:val="003D5065"/>
    <w:rsid w:val="003D6728"/>
    <w:rsid w:val="003E1F77"/>
    <w:rsid w:val="003E3108"/>
    <w:rsid w:val="003E3D6B"/>
    <w:rsid w:val="003E3EAE"/>
    <w:rsid w:val="003E4381"/>
    <w:rsid w:val="003E483F"/>
    <w:rsid w:val="003E5CB7"/>
    <w:rsid w:val="003F04AE"/>
    <w:rsid w:val="003F0729"/>
    <w:rsid w:val="003F0E84"/>
    <w:rsid w:val="003F22A4"/>
    <w:rsid w:val="003F2D67"/>
    <w:rsid w:val="003F3276"/>
    <w:rsid w:val="00400B41"/>
    <w:rsid w:val="004027C4"/>
    <w:rsid w:val="00403D07"/>
    <w:rsid w:val="00403F56"/>
    <w:rsid w:val="00404506"/>
    <w:rsid w:val="00405180"/>
    <w:rsid w:val="00405473"/>
    <w:rsid w:val="0040620D"/>
    <w:rsid w:val="004104F9"/>
    <w:rsid w:val="00410FBA"/>
    <w:rsid w:val="0041437F"/>
    <w:rsid w:val="00414795"/>
    <w:rsid w:val="004161A1"/>
    <w:rsid w:val="004174D7"/>
    <w:rsid w:val="00423AE7"/>
    <w:rsid w:val="0042542E"/>
    <w:rsid w:val="0043034A"/>
    <w:rsid w:val="00430BAC"/>
    <w:rsid w:val="00432AE4"/>
    <w:rsid w:val="0043333C"/>
    <w:rsid w:val="00440104"/>
    <w:rsid w:val="00440506"/>
    <w:rsid w:val="00441ED7"/>
    <w:rsid w:val="004422E9"/>
    <w:rsid w:val="004429CB"/>
    <w:rsid w:val="0044328B"/>
    <w:rsid w:val="00443B77"/>
    <w:rsid w:val="004450EA"/>
    <w:rsid w:val="0044658D"/>
    <w:rsid w:val="00450B72"/>
    <w:rsid w:val="00451AAB"/>
    <w:rsid w:val="00452433"/>
    <w:rsid w:val="00452CAF"/>
    <w:rsid w:val="004545F6"/>
    <w:rsid w:val="0045536B"/>
    <w:rsid w:val="004564D5"/>
    <w:rsid w:val="00460E3E"/>
    <w:rsid w:val="00461C57"/>
    <w:rsid w:val="004625FE"/>
    <w:rsid w:val="00463C05"/>
    <w:rsid w:val="004660C8"/>
    <w:rsid w:val="004675C5"/>
    <w:rsid w:val="004704BD"/>
    <w:rsid w:val="00471904"/>
    <w:rsid w:val="00472BA0"/>
    <w:rsid w:val="00472CAD"/>
    <w:rsid w:val="00472F5A"/>
    <w:rsid w:val="004749A4"/>
    <w:rsid w:val="00474A54"/>
    <w:rsid w:val="00474E3F"/>
    <w:rsid w:val="00474FE4"/>
    <w:rsid w:val="00475005"/>
    <w:rsid w:val="00475C73"/>
    <w:rsid w:val="004776B9"/>
    <w:rsid w:val="00477822"/>
    <w:rsid w:val="00481155"/>
    <w:rsid w:val="0048269C"/>
    <w:rsid w:val="00483470"/>
    <w:rsid w:val="00483C31"/>
    <w:rsid w:val="0048559D"/>
    <w:rsid w:val="00486363"/>
    <w:rsid w:val="004916FA"/>
    <w:rsid w:val="004925B5"/>
    <w:rsid w:val="004934AF"/>
    <w:rsid w:val="00493E02"/>
    <w:rsid w:val="00493E0E"/>
    <w:rsid w:val="00494E45"/>
    <w:rsid w:val="0049641A"/>
    <w:rsid w:val="004971BD"/>
    <w:rsid w:val="0049764A"/>
    <w:rsid w:val="00497EEF"/>
    <w:rsid w:val="004A1307"/>
    <w:rsid w:val="004A2687"/>
    <w:rsid w:val="004A641F"/>
    <w:rsid w:val="004A68D2"/>
    <w:rsid w:val="004A7156"/>
    <w:rsid w:val="004A7BB9"/>
    <w:rsid w:val="004B593C"/>
    <w:rsid w:val="004B5E46"/>
    <w:rsid w:val="004B7CCF"/>
    <w:rsid w:val="004B7EBA"/>
    <w:rsid w:val="004C2667"/>
    <w:rsid w:val="004C397D"/>
    <w:rsid w:val="004C3AF5"/>
    <w:rsid w:val="004C436C"/>
    <w:rsid w:val="004C447E"/>
    <w:rsid w:val="004C593A"/>
    <w:rsid w:val="004D2479"/>
    <w:rsid w:val="004D6E13"/>
    <w:rsid w:val="004D77CD"/>
    <w:rsid w:val="004D7EDB"/>
    <w:rsid w:val="004E0980"/>
    <w:rsid w:val="004E1AAD"/>
    <w:rsid w:val="004E2FAD"/>
    <w:rsid w:val="004E47EC"/>
    <w:rsid w:val="004E4F70"/>
    <w:rsid w:val="004E605C"/>
    <w:rsid w:val="004E79DB"/>
    <w:rsid w:val="004F0035"/>
    <w:rsid w:val="004F033D"/>
    <w:rsid w:val="004F464D"/>
    <w:rsid w:val="004F589F"/>
    <w:rsid w:val="004F6EF4"/>
    <w:rsid w:val="0050027E"/>
    <w:rsid w:val="0050063E"/>
    <w:rsid w:val="00500D0C"/>
    <w:rsid w:val="00503EFE"/>
    <w:rsid w:val="00503F70"/>
    <w:rsid w:val="00503FB3"/>
    <w:rsid w:val="00504A44"/>
    <w:rsid w:val="00507769"/>
    <w:rsid w:val="00510FC1"/>
    <w:rsid w:val="00512699"/>
    <w:rsid w:val="00512BD9"/>
    <w:rsid w:val="005141BC"/>
    <w:rsid w:val="0051435A"/>
    <w:rsid w:val="0051623B"/>
    <w:rsid w:val="005167BB"/>
    <w:rsid w:val="00517D47"/>
    <w:rsid w:val="005201A5"/>
    <w:rsid w:val="00521DED"/>
    <w:rsid w:val="0052345C"/>
    <w:rsid w:val="00527040"/>
    <w:rsid w:val="00527B1C"/>
    <w:rsid w:val="005310EB"/>
    <w:rsid w:val="005337E7"/>
    <w:rsid w:val="0053434C"/>
    <w:rsid w:val="00536017"/>
    <w:rsid w:val="00537849"/>
    <w:rsid w:val="005420D1"/>
    <w:rsid w:val="0054320A"/>
    <w:rsid w:val="00543245"/>
    <w:rsid w:val="00543DCB"/>
    <w:rsid w:val="00545F01"/>
    <w:rsid w:val="0054710C"/>
    <w:rsid w:val="005474BC"/>
    <w:rsid w:val="0055337D"/>
    <w:rsid w:val="00553417"/>
    <w:rsid w:val="00553D82"/>
    <w:rsid w:val="005544FC"/>
    <w:rsid w:val="00554FAF"/>
    <w:rsid w:val="005563A1"/>
    <w:rsid w:val="00556D1F"/>
    <w:rsid w:val="00557FC4"/>
    <w:rsid w:val="0056168B"/>
    <w:rsid w:val="00561B2B"/>
    <w:rsid w:val="00561B58"/>
    <w:rsid w:val="00561CA6"/>
    <w:rsid w:val="005659AD"/>
    <w:rsid w:val="00566F26"/>
    <w:rsid w:val="005674B4"/>
    <w:rsid w:val="00571344"/>
    <w:rsid w:val="00571769"/>
    <w:rsid w:val="00572710"/>
    <w:rsid w:val="00574E4C"/>
    <w:rsid w:val="00575861"/>
    <w:rsid w:val="0058209B"/>
    <w:rsid w:val="0058408E"/>
    <w:rsid w:val="00584B98"/>
    <w:rsid w:val="0058634E"/>
    <w:rsid w:val="00587326"/>
    <w:rsid w:val="005906EA"/>
    <w:rsid w:val="00590DCC"/>
    <w:rsid w:val="00591558"/>
    <w:rsid w:val="00591932"/>
    <w:rsid w:val="00591A2C"/>
    <w:rsid w:val="0059791E"/>
    <w:rsid w:val="005A0716"/>
    <w:rsid w:val="005A12F0"/>
    <w:rsid w:val="005A184A"/>
    <w:rsid w:val="005A34F3"/>
    <w:rsid w:val="005A4D27"/>
    <w:rsid w:val="005A5F8B"/>
    <w:rsid w:val="005A6939"/>
    <w:rsid w:val="005A7E96"/>
    <w:rsid w:val="005B15C3"/>
    <w:rsid w:val="005B3E81"/>
    <w:rsid w:val="005B4F38"/>
    <w:rsid w:val="005B6ABE"/>
    <w:rsid w:val="005B6DD6"/>
    <w:rsid w:val="005B6E15"/>
    <w:rsid w:val="005C0A94"/>
    <w:rsid w:val="005C0AFD"/>
    <w:rsid w:val="005C2E07"/>
    <w:rsid w:val="005C366F"/>
    <w:rsid w:val="005C493D"/>
    <w:rsid w:val="005C51F1"/>
    <w:rsid w:val="005C52DC"/>
    <w:rsid w:val="005D1E25"/>
    <w:rsid w:val="005D1EA0"/>
    <w:rsid w:val="005D2021"/>
    <w:rsid w:val="005D2259"/>
    <w:rsid w:val="005D24D1"/>
    <w:rsid w:val="005D6035"/>
    <w:rsid w:val="005D615A"/>
    <w:rsid w:val="005E0CA6"/>
    <w:rsid w:val="005E1C78"/>
    <w:rsid w:val="005E37E8"/>
    <w:rsid w:val="005E37EC"/>
    <w:rsid w:val="005E57D2"/>
    <w:rsid w:val="005E6648"/>
    <w:rsid w:val="005E7A01"/>
    <w:rsid w:val="005F0EEA"/>
    <w:rsid w:val="005F151F"/>
    <w:rsid w:val="005F394D"/>
    <w:rsid w:val="005F4E43"/>
    <w:rsid w:val="005F54B0"/>
    <w:rsid w:val="005F6686"/>
    <w:rsid w:val="005F685B"/>
    <w:rsid w:val="005F7137"/>
    <w:rsid w:val="005F77EC"/>
    <w:rsid w:val="00602E14"/>
    <w:rsid w:val="00603B5B"/>
    <w:rsid w:val="0061007C"/>
    <w:rsid w:val="00610464"/>
    <w:rsid w:val="00611E0C"/>
    <w:rsid w:val="00611EAB"/>
    <w:rsid w:val="006124A6"/>
    <w:rsid w:val="00614FC1"/>
    <w:rsid w:val="006154F1"/>
    <w:rsid w:val="006165D1"/>
    <w:rsid w:val="00616653"/>
    <w:rsid w:val="00617CB3"/>
    <w:rsid w:val="00617CD5"/>
    <w:rsid w:val="0062048C"/>
    <w:rsid w:val="006216F7"/>
    <w:rsid w:val="00621F52"/>
    <w:rsid w:val="0062687A"/>
    <w:rsid w:val="00626AD4"/>
    <w:rsid w:val="006273D8"/>
    <w:rsid w:val="00631132"/>
    <w:rsid w:val="00632D8B"/>
    <w:rsid w:val="00635B8F"/>
    <w:rsid w:val="00640373"/>
    <w:rsid w:val="00640F7A"/>
    <w:rsid w:val="00646527"/>
    <w:rsid w:val="006465D8"/>
    <w:rsid w:val="00646BAA"/>
    <w:rsid w:val="006512AD"/>
    <w:rsid w:val="006608B2"/>
    <w:rsid w:val="00662B86"/>
    <w:rsid w:val="00663905"/>
    <w:rsid w:val="00665DC8"/>
    <w:rsid w:val="00666FEC"/>
    <w:rsid w:val="0067122B"/>
    <w:rsid w:val="0067184D"/>
    <w:rsid w:val="00673D74"/>
    <w:rsid w:val="00675C39"/>
    <w:rsid w:val="00675FF7"/>
    <w:rsid w:val="00677063"/>
    <w:rsid w:val="00677DA7"/>
    <w:rsid w:val="00680BCF"/>
    <w:rsid w:val="006867A1"/>
    <w:rsid w:val="006873AE"/>
    <w:rsid w:val="006900DE"/>
    <w:rsid w:val="006918F2"/>
    <w:rsid w:val="00692C05"/>
    <w:rsid w:val="006930F8"/>
    <w:rsid w:val="00694612"/>
    <w:rsid w:val="0069619F"/>
    <w:rsid w:val="006A03E2"/>
    <w:rsid w:val="006A07DD"/>
    <w:rsid w:val="006A115E"/>
    <w:rsid w:val="006A42D5"/>
    <w:rsid w:val="006A435D"/>
    <w:rsid w:val="006A447A"/>
    <w:rsid w:val="006A6ECE"/>
    <w:rsid w:val="006B19C8"/>
    <w:rsid w:val="006B365C"/>
    <w:rsid w:val="006B4A9C"/>
    <w:rsid w:val="006B4BDB"/>
    <w:rsid w:val="006B5821"/>
    <w:rsid w:val="006B5846"/>
    <w:rsid w:val="006B639E"/>
    <w:rsid w:val="006B7986"/>
    <w:rsid w:val="006C100D"/>
    <w:rsid w:val="006C6C6B"/>
    <w:rsid w:val="006C6FF6"/>
    <w:rsid w:val="006D0526"/>
    <w:rsid w:val="006D1D78"/>
    <w:rsid w:val="006D3DF3"/>
    <w:rsid w:val="006D4DC2"/>
    <w:rsid w:val="006D5A70"/>
    <w:rsid w:val="006D7B56"/>
    <w:rsid w:val="006E200D"/>
    <w:rsid w:val="006E2A8C"/>
    <w:rsid w:val="006E4A05"/>
    <w:rsid w:val="006E5C28"/>
    <w:rsid w:val="006E6395"/>
    <w:rsid w:val="006E716B"/>
    <w:rsid w:val="006F0F78"/>
    <w:rsid w:val="006F2301"/>
    <w:rsid w:val="006F2337"/>
    <w:rsid w:val="006F2E6C"/>
    <w:rsid w:val="006F43EF"/>
    <w:rsid w:val="006F49A2"/>
    <w:rsid w:val="006F49FE"/>
    <w:rsid w:val="006F4F1F"/>
    <w:rsid w:val="006F5DF2"/>
    <w:rsid w:val="006F7E79"/>
    <w:rsid w:val="007012B6"/>
    <w:rsid w:val="0070206D"/>
    <w:rsid w:val="0070387D"/>
    <w:rsid w:val="00706DB3"/>
    <w:rsid w:val="00707187"/>
    <w:rsid w:val="007107FC"/>
    <w:rsid w:val="00711780"/>
    <w:rsid w:val="00711CDE"/>
    <w:rsid w:val="00711DB8"/>
    <w:rsid w:val="00712E04"/>
    <w:rsid w:val="0071485B"/>
    <w:rsid w:val="00716737"/>
    <w:rsid w:val="00716770"/>
    <w:rsid w:val="00717CE5"/>
    <w:rsid w:val="0072114E"/>
    <w:rsid w:val="00721BDD"/>
    <w:rsid w:val="00721C9D"/>
    <w:rsid w:val="007242E4"/>
    <w:rsid w:val="007242FD"/>
    <w:rsid w:val="007251B6"/>
    <w:rsid w:val="007258FE"/>
    <w:rsid w:val="00725DFE"/>
    <w:rsid w:val="007262A3"/>
    <w:rsid w:val="00726758"/>
    <w:rsid w:val="00730596"/>
    <w:rsid w:val="00730D95"/>
    <w:rsid w:val="007405FB"/>
    <w:rsid w:val="00744B1E"/>
    <w:rsid w:val="00745CAC"/>
    <w:rsid w:val="007461AC"/>
    <w:rsid w:val="0074624B"/>
    <w:rsid w:val="00746E89"/>
    <w:rsid w:val="00750885"/>
    <w:rsid w:val="007511F1"/>
    <w:rsid w:val="00751A9F"/>
    <w:rsid w:val="007525F6"/>
    <w:rsid w:val="007532E1"/>
    <w:rsid w:val="00753AEA"/>
    <w:rsid w:val="0075587B"/>
    <w:rsid w:val="00755F36"/>
    <w:rsid w:val="00756842"/>
    <w:rsid w:val="007570CE"/>
    <w:rsid w:val="0075720E"/>
    <w:rsid w:val="00760140"/>
    <w:rsid w:val="007602DE"/>
    <w:rsid w:val="0076107B"/>
    <w:rsid w:val="00761156"/>
    <w:rsid w:val="00761549"/>
    <w:rsid w:val="00763EFA"/>
    <w:rsid w:val="0076567F"/>
    <w:rsid w:val="00766AEA"/>
    <w:rsid w:val="00767DF5"/>
    <w:rsid w:val="007706D8"/>
    <w:rsid w:val="00772136"/>
    <w:rsid w:val="00773E7F"/>
    <w:rsid w:val="007746B7"/>
    <w:rsid w:val="007749AF"/>
    <w:rsid w:val="00774B5F"/>
    <w:rsid w:val="0077670E"/>
    <w:rsid w:val="00776885"/>
    <w:rsid w:val="00777778"/>
    <w:rsid w:val="00780588"/>
    <w:rsid w:val="0078096F"/>
    <w:rsid w:val="007811A3"/>
    <w:rsid w:val="007823DA"/>
    <w:rsid w:val="00782F0B"/>
    <w:rsid w:val="0078389A"/>
    <w:rsid w:val="007861B1"/>
    <w:rsid w:val="00787616"/>
    <w:rsid w:val="00787F8F"/>
    <w:rsid w:val="00787FC2"/>
    <w:rsid w:val="007904A4"/>
    <w:rsid w:val="007915C2"/>
    <w:rsid w:val="00793CC9"/>
    <w:rsid w:val="00794AC2"/>
    <w:rsid w:val="00794EBC"/>
    <w:rsid w:val="007967A9"/>
    <w:rsid w:val="007A1E38"/>
    <w:rsid w:val="007A4997"/>
    <w:rsid w:val="007A67B8"/>
    <w:rsid w:val="007A6F14"/>
    <w:rsid w:val="007A7558"/>
    <w:rsid w:val="007A7586"/>
    <w:rsid w:val="007A7D28"/>
    <w:rsid w:val="007B0411"/>
    <w:rsid w:val="007B0C0F"/>
    <w:rsid w:val="007B0C8D"/>
    <w:rsid w:val="007B30E2"/>
    <w:rsid w:val="007B340B"/>
    <w:rsid w:val="007B436D"/>
    <w:rsid w:val="007B6D85"/>
    <w:rsid w:val="007B72F5"/>
    <w:rsid w:val="007C13B4"/>
    <w:rsid w:val="007C1D78"/>
    <w:rsid w:val="007C483B"/>
    <w:rsid w:val="007C524C"/>
    <w:rsid w:val="007D197E"/>
    <w:rsid w:val="007D260A"/>
    <w:rsid w:val="007D3F44"/>
    <w:rsid w:val="007D5A31"/>
    <w:rsid w:val="007D5B8C"/>
    <w:rsid w:val="007D7926"/>
    <w:rsid w:val="007D7C60"/>
    <w:rsid w:val="007E00AC"/>
    <w:rsid w:val="007E09CA"/>
    <w:rsid w:val="007E268D"/>
    <w:rsid w:val="007E390B"/>
    <w:rsid w:val="007E3B1B"/>
    <w:rsid w:val="007E3B5C"/>
    <w:rsid w:val="007E3E9E"/>
    <w:rsid w:val="007E4576"/>
    <w:rsid w:val="007E507F"/>
    <w:rsid w:val="007E6774"/>
    <w:rsid w:val="007E7065"/>
    <w:rsid w:val="007E7A8C"/>
    <w:rsid w:val="007F19FA"/>
    <w:rsid w:val="007F231E"/>
    <w:rsid w:val="007F549A"/>
    <w:rsid w:val="007F563D"/>
    <w:rsid w:val="007F5CDE"/>
    <w:rsid w:val="007F617B"/>
    <w:rsid w:val="007F7CAA"/>
    <w:rsid w:val="00800CE6"/>
    <w:rsid w:val="008019D8"/>
    <w:rsid w:val="0080440C"/>
    <w:rsid w:val="00805EA0"/>
    <w:rsid w:val="0080764F"/>
    <w:rsid w:val="00807959"/>
    <w:rsid w:val="00807A26"/>
    <w:rsid w:val="0081093B"/>
    <w:rsid w:val="008137FA"/>
    <w:rsid w:val="00815E95"/>
    <w:rsid w:val="00817C6D"/>
    <w:rsid w:val="00820549"/>
    <w:rsid w:val="00821706"/>
    <w:rsid w:val="00822C87"/>
    <w:rsid w:val="00823326"/>
    <w:rsid w:val="0082334B"/>
    <w:rsid w:val="00823DE4"/>
    <w:rsid w:val="00824FD0"/>
    <w:rsid w:val="008255F9"/>
    <w:rsid w:val="008267AA"/>
    <w:rsid w:val="00827DC6"/>
    <w:rsid w:val="00832856"/>
    <w:rsid w:val="00833079"/>
    <w:rsid w:val="0083364A"/>
    <w:rsid w:val="00833A03"/>
    <w:rsid w:val="0083475A"/>
    <w:rsid w:val="00834A72"/>
    <w:rsid w:val="00835DC9"/>
    <w:rsid w:val="00835E6E"/>
    <w:rsid w:val="008360B0"/>
    <w:rsid w:val="00836A63"/>
    <w:rsid w:val="00837639"/>
    <w:rsid w:val="00841BB8"/>
    <w:rsid w:val="00842418"/>
    <w:rsid w:val="00843030"/>
    <w:rsid w:val="00845A6F"/>
    <w:rsid w:val="00845ADA"/>
    <w:rsid w:val="0084710F"/>
    <w:rsid w:val="00847AFC"/>
    <w:rsid w:val="0085044B"/>
    <w:rsid w:val="00850720"/>
    <w:rsid w:val="00850929"/>
    <w:rsid w:val="008526BA"/>
    <w:rsid w:val="008539D3"/>
    <w:rsid w:val="00853C27"/>
    <w:rsid w:val="00854299"/>
    <w:rsid w:val="00854333"/>
    <w:rsid w:val="00855AB2"/>
    <w:rsid w:val="00856E7E"/>
    <w:rsid w:val="00857315"/>
    <w:rsid w:val="00857329"/>
    <w:rsid w:val="00857C5D"/>
    <w:rsid w:val="0086166E"/>
    <w:rsid w:val="00862A6F"/>
    <w:rsid w:val="00862F7E"/>
    <w:rsid w:val="008633A1"/>
    <w:rsid w:val="00864441"/>
    <w:rsid w:val="00864E20"/>
    <w:rsid w:val="008657D9"/>
    <w:rsid w:val="00865A23"/>
    <w:rsid w:val="00865CE9"/>
    <w:rsid w:val="0086761B"/>
    <w:rsid w:val="008702EE"/>
    <w:rsid w:val="00870311"/>
    <w:rsid w:val="008703E1"/>
    <w:rsid w:val="0087077C"/>
    <w:rsid w:val="008707BB"/>
    <w:rsid w:val="008707FE"/>
    <w:rsid w:val="00872588"/>
    <w:rsid w:val="008725CD"/>
    <w:rsid w:val="00874A48"/>
    <w:rsid w:val="00874B87"/>
    <w:rsid w:val="0088098D"/>
    <w:rsid w:val="008818CC"/>
    <w:rsid w:val="008827D3"/>
    <w:rsid w:val="00883619"/>
    <w:rsid w:val="008839BB"/>
    <w:rsid w:val="008849FF"/>
    <w:rsid w:val="00885FB0"/>
    <w:rsid w:val="00886876"/>
    <w:rsid w:val="00886AB0"/>
    <w:rsid w:val="00890987"/>
    <w:rsid w:val="00891BF8"/>
    <w:rsid w:val="0089497B"/>
    <w:rsid w:val="00894A4C"/>
    <w:rsid w:val="00894C49"/>
    <w:rsid w:val="00895B92"/>
    <w:rsid w:val="00896494"/>
    <w:rsid w:val="00897FAE"/>
    <w:rsid w:val="008A10CD"/>
    <w:rsid w:val="008A17B9"/>
    <w:rsid w:val="008A19A3"/>
    <w:rsid w:val="008A305F"/>
    <w:rsid w:val="008A3FF9"/>
    <w:rsid w:val="008A4B26"/>
    <w:rsid w:val="008A6FEA"/>
    <w:rsid w:val="008B2139"/>
    <w:rsid w:val="008B5433"/>
    <w:rsid w:val="008B6529"/>
    <w:rsid w:val="008B7543"/>
    <w:rsid w:val="008C09A8"/>
    <w:rsid w:val="008C2731"/>
    <w:rsid w:val="008C5E91"/>
    <w:rsid w:val="008D2313"/>
    <w:rsid w:val="008D331F"/>
    <w:rsid w:val="008D3FB2"/>
    <w:rsid w:val="008D40B2"/>
    <w:rsid w:val="008D46FB"/>
    <w:rsid w:val="008D510A"/>
    <w:rsid w:val="008D607D"/>
    <w:rsid w:val="008D6435"/>
    <w:rsid w:val="008D6632"/>
    <w:rsid w:val="008D7669"/>
    <w:rsid w:val="008E048B"/>
    <w:rsid w:val="008E21F3"/>
    <w:rsid w:val="008E23E8"/>
    <w:rsid w:val="008E4DAD"/>
    <w:rsid w:val="008E5495"/>
    <w:rsid w:val="008E58CC"/>
    <w:rsid w:val="008E5938"/>
    <w:rsid w:val="008E7350"/>
    <w:rsid w:val="008E7D0C"/>
    <w:rsid w:val="008F08F7"/>
    <w:rsid w:val="008F3CA1"/>
    <w:rsid w:val="008F49F0"/>
    <w:rsid w:val="008F7855"/>
    <w:rsid w:val="008F791E"/>
    <w:rsid w:val="008F7A7E"/>
    <w:rsid w:val="0090001C"/>
    <w:rsid w:val="0090064B"/>
    <w:rsid w:val="00902630"/>
    <w:rsid w:val="00902875"/>
    <w:rsid w:val="00902CC6"/>
    <w:rsid w:val="009032F8"/>
    <w:rsid w:val="009037C8"/>
    <w:rsid w:val="0090421C"/>
    <w:rsid w:val="009042F9"/>
    <w:rsid w:val="009047D4"/>
    <w:rsid w:val="00904FA1"/>
    <w:rsid w:val="009052B9"/>
    <w:rsid w:val="00905A8F"/>
    <w:rsid w:val="00905CB7"/>
    <w:rsid w:val="00907430"/>
    <w:rsid w:val="00907449"/>
    <w:rsid w:val="0090765E"/>
    <w:rsid w:val="009116D4"/>
    <w:rsid w:val="00911C00"/>
    <w:rsid w:val="00912422"/>
    <w:rsid w:val="00916AA6"/>
    <w:rsid w:val="00916CB2"/>
    <w:rsid w:val="009172F8"/>
    <w:rsid w:val="009178E2"/>
    <w:rsid w:val="00922617"/>
    <w:rsid w:val="009244DF"/>
    <w:rsid w:val="009256E3"/>
    <w:rsid w:val="00925C24"/>
    <w:rsid w:val="00926134"/>
    <w:rsid w:val="00926D8E"/>
    <w:rsid w:val="00927625"/>
    <w:rsid w:val="009302C5"/>
    <w:rsid w:val="00930F33"/>
    <w:rsid w:val="0093397B"/>
    <w:rsid w:val="00934BEB"/>
    <w:rsid w:val="00935507"/>
    <w:rsid w:val="00935FBD"/>
    <w:rsid w:val="009414B8"/>
    <w:rsid w:val="009418EA"/>
    <w:rsid w:val="0094218A"/>
    <w:rsid w:val="0094257E"/>
    <w:rsid w:val="009434F0"/>
    <w:rsid w:val="0094361A"/>
    <w:rsid w:val="009447D7"/>
    <w:rsid w:val="00945541"/>
    <w:rsid w:val="00945889"/>
    <w:rsid w:val="00945F8F"/>
    <w:rsid w:val="00946204"/>
    <w:rsid w:val="00947CCA"/>
    <w:rsid w:val="00950E8A"/>
    <w:rsid w:val="00951EA3"/>
    <w:rsid w:val="00953211"/>
    <w:rsid w:val="00954375"/>
    <w:rsid w:val="00955293"/>
    <w:rsid w:val="00955815"/>
    <w:rsid w:val="00960CC7"/>
    <w:rsid w:val="00961FB3"/>
    <w:rsid w:val="00962076"/>
    <w:rsid w:val="009620E0"/>
    <w:rsid w:val="00962D3B"/>
    <w:rsid w:val="00962F9A"/>
    <w:rsid w:val="00964BBC"/>
    <w:rsid w:val="00964FA3"/>
    <w:rsid w:val="00965759"/>
    <w:rsid w:val="00971FA9"/>
    <w:rsid w:val="0097587C"/>
    <w:rsid w:val="0098137A"/>
    <w:rsid w:val="00981437"/>
    <w:rsid w:val="0098187F"/>
    <w:rsid w:val="00981F35"/>
    <w:rsid w:val="00985A43"/>
    <w:rsid w:val="009952C6"/>
    <w:rsid w:val="00995454"/>
    <w:rsid w:val="00996C8D"/>
    <w:rsid w:val="009A0B24"/>
    <w:rsid w:val="009A142C"/>
    <w:rsid w:val="009A1D1C"/>
    <w:rsid w:val="009A3852"/>
    <w:rsid w:val="009A64D8"/>
    <w:rsid w:val="009A7E38"/>
    <w:rsid w:val="009B11A5"/>
    <w:rsid w:val="009B161A"/>
    <w:rsid w:val="009B3A7A"/>
    <w:rsid w:val="009B412A"/>
    <w:rsid w:val="009B4CD4"/>
    <w:rsid w:val="009B5B62"/>
    <w:rsid w:val="009C0594"/>
    <w:rsid w:val="009C095D"/>
    <w:rsid w:val="009C0D45"/>
    <w:rsid w:val="009C0F86"/>
    <w:rsid w:val="009C160F"/>
    <w:rsid w:val="009C2318"/>
    <w:rsid w:val="009C3AF0"/>
    <w:rsid w:val="009C4492"/>
    <w:rsid w:val="009C5D28"/>
    <w:rsid w:val="009C6580"/>
    <w:rsid w:val="009C7791"/>
    <w:rsid w:val="009D542A"/>
    <w:rsid w:val="009D657D"/>
    <w:rsid w:val="009D6B95"/>
    <w:rsid w:val="009D7D6A"/>
    <w:rsid w:val="009E4EB7"/>
    <w:rsid w:val="009F3CE2"/>
    <w:rsid w:val="009F62A0"/>
    <w:rsid w:val="009F6826"/>
    <w:rsid w:val="009F6F8A"/>
    <w:rsid w:val="00A016FD"/>
    <w:rsid w:val="00A02AFB"/>
    <w:rsid w:val="00A02EB8"/>
    <w:rsid w:val="00A03CCA"/>
    <w:rsid w:val="00A0407C"/>
    <w:rsid w:val="00A0424C"/>
    <w:rsid w:val="00A051D2"/>
    <w:rsid w:val="00A0708B"/>
    <w:rsid w:val="00A0712E"/>
    <w:rsid w:val="00A111DD"/>
    <w:rsid w:val="00A12B12"/>
    <w:rsid w:val="00A12EE5"/>
    <w:rsid w:val="00A134B2"/>
    <w:rsid w:val="00A15590"/>
    <w:rsid w:val="00A15E28"/>
    <w:rsid w:val="00A17E1C"/>
    <w:rsid w:val="00A20567"/>
    <w:rsid w:val="00A20FD6"/>
    <w:rsid w:val="00A2204E"/>
    <w:rsid w:val="00A22B1D"/>
    <w:rsid w:val="00A23F62"/>
    <w:rsid w:val="00A242DB"/>
    <w:rsid w:val="00A2437E"/>
    <w:rsid w:val="00A24978"/>
    <w:rsid w:val="00A24B3A"/>
    <w:rsid w:val="00A25C88"/>
    <w:rsid w:val="00A25F1F"/>
    <w:rsid w:val="00A26E0E"/>
    <w:rsid w:val="00A30292"/>
    <w:rsid w:val="00A30351"/>
    <w:rsid w:val="00A30763"/>
    <w:rsid w:val="00A30E48"/>
    <w:rsid w:val="00A31E37"/>
    <w:rsid w:val="00A32D18"/>
    <w:rsid w:val="00A33BA5"/>
    <w:rsid w:val="00A35F16"/>
    <w:rsid w:val="00A36360"/>
    <w:rsid w:val="00A37C49"/>
    <w:rsid w:val="00A42191"/>
    <w:rsid w:val="00A42CF3"/>
    <w:rsid w:val="00A450B8"/>
    <w:rsid w:val="00A5021D"/>
    <w:rsid w:val="00A515D1"/>
    <w:rsid w:val="00A51DD9"/>
    <w:rsid w:val="00A5444B"/>
    <w:rsid w:val="00A550B6"/>
    <w:rsid w:val="00A55251"/>
    <w:rsid w:val="00A5595B"/>
    <w:rsid w:val="00A625F6"/>
    <w:rsid w:val="00A62967"/>
    <w:rsid w:val="00A62D12"/>
    <w:rsid w:val="00A645AD"/>
    <w:rsid w:val="00A65181"/>
    <w:rsid w:val="00A66949"/>
    <w:rsid w:val="00A678D4"/>
    <w:rsid w:val="00A700EB"/>
    <w:rsid w:val="00A7046B"/>
    <w:rsid w:val="00A70988"/>
    <w:rsid w:val="00A736DD"/>
    <w:rsid w:val="00A74C62"/>
    <w:rsid w:val="00A74D7B"/>
    <w:rsid w:val="00A81597"/>
    <w:rsid w:val="00A832E9"/>
    <w:rsid w:val="00A84466"/>
    <w:rsid w:val="00A87F90"/>
    <w:rsid w:val="00A91433"/>
    <w:rsid w:val="00A94E64"/>
    <w:rsid w:val="00A95D10"/>
    <w:rsid w:val="00A97D6F"/>
    <w:rsid w:val="00AA1318"/>
    <w:rsid w:val="00AA1D8D"/>
    <w:rsid w:val="00AA2E94"/>
    <w:rsid w:val="00AA35D7"/>
    <w:rsid w:val="00AA575E"/>
    <w:rsid w:val="00AA587C"/>
    <w:rsid w:val="00AB0286"/>
    <w:rsid w:val="00AB071E"/>
    <w:rsid w:val="00AB0810"/>
    <w:rsid w:val="00AB26B4"/>
    <w:rsid w:val="00AB3A37"/>
    <w:rsid w:val="00AB5DF9"/>
    <w:rsid w:val="00AB6BBF"/>
    <w:rsid w:val="00AB7778"/>
    <w:rsid w:val="00AB7C5D"/>
    <w:rsid w:val="00AC12F9"/>
    <w:rsid w:val="00AC24AB"/>
    <w:rsid w:val="00AC3820"/>
    <w:rsid w:val="00AC493A"/>
    <w:rsid w:val="00AC5B42"/>
    <w:rsid w:val="00AC5D95"/>
    <w:rsid w:val="00AD11D2"/>
    <w:rsid w:val="00AD13D1"/>
    <w:rsid w:val="00AD1992"/>
    <w:rsid w:val="00AD4E90"/>
    <w:rsid w:val="00AD509C"/>
    <w:rsid w:val="00AD582B"/>
    <w:rsid w:val="00AD6173"/>
    <w:rsid w:val="00AD6FE1"/>
    <w:rsid w:val="00AE0620"/>
    <w:rsid w:val="00AE1A51"/>
    <w:rsid w:val="00AE1D14"/>
    <w:rsid w:val="00AE3430"/>
    <w:rsid w:val="00AE4E9F"/>
    <w:rsid w:val="00AE53F6"/>
    <w:rsid w:val="00AE7B22"/>
    <w:rsid w:val="00AF1573"/>
    <w:rsid w:val="00AF2002"/>
    <w:rsid w:val="00AF34CB"/>
    <w:rsid w:val="00AF5908"/>
    <w:rsid w:val="00B008EC"/>
    <w:rsid w:val="00B01432"/>
    <w:rsid w:val="00B015ED"/>
    <w:rsid w:val="00B02AB1"/>
    <w:rsid w:val="00B03D91"/>
    <w:rsid w:val="00B04B24"/>
    <w:rsid w:val="00B04EEC"/>
    <w:rsid w:val="00B051F1"/>
    <w:rsid w:val="00B0718A"/>
    <w:rsid w:val="00B10431"/>
    <w:rsid w:val="00B135F5"/>
    <w:rsid w:val="00B136BF"/>
    <w:rsid w:val="00B15B17"/>
    <w:rsid w:val="00B1744F"/>
    <w:rsid w:val="00B1766F"/>
    <w:rsid w:val="00B20EF9"/>
    <w:rsid w:val="00B2157A"/>
    <w:rsid w:val="00B217BC"/>
    <w:rsid w:val="00B22489"/>
    <w:rsid w:val="00B22745"/>
    <w:rsid w:val="00B227AC"/>
    <w:rsid w:val="00B27E5F"/>
    <w:rsid w:val="00B30288"/>
    <w:rsid w:val="00B32E80"/>
    <w:rsid w:val="00B33519"/>
    <w:rsid w:val="00B34E46"/>
    <w:rsid w:val="00B34FE0"/>
    <w:rsid w:val="00B36115"/>
    <w:rsid w:val="00B41804"/>
    <w:rsid w:val="00B4230D"/>
    <w:rsid w:val="00B440BF"/>
    <w:rsid w:val="00B44DBC"/>
    <w:rsid w:val="00B45752"/>
    <w:rsid w:val="00B45D0F"/>
    <w:rsid w:val="00B46D08"/>
    <w:rsid w:val="00B46F2F"/>
    <w:rsid w:val="00B4717C"/>
    <w:rsid w:val="00B47730"/>
    <w:rsid w:val="00B47A31"/>
    <w:rsid w:val="00B50799"/>
    <w:rsid w:val="00B507CB"/>
    <w:rsid w:val="00B51F17"/>
    <w:rsid w:val="00B52E9E"/>
    <w:rsid w:val="00B53B82"/>
    <w:rsid w:val="00B5620B"/>
    <w:rsid w:val="00B56234"/>
    <w:rsid w:val="00B56E0E"/>
    <w:rsid w:val="00B60CCC"/>
    <w:rsid w:val="00B61510"/>
    <w:rsid w:val="00B61DD2"/>
    <w:rsid w:val="00B632E7"/>
    <w:rsid w:val="00B63B2D"/>
    <w:rsid w:val="00B63D91"/>
    <w:rsid w:val="00B640D7"/>
    <w:rsid w:val="00B64485"/>
    <w:rsid w:val="00B649AA"/>
    <w:rsid w:val="00B67CDE"/>
    <w:rsid w:val="00B70E94"/>
    <w:rsid w:val="00B723AB"/>
    <w:rsid w:val="00B7319D"/>
    <w:rsid w:val="00B739C4"/>
    <w:rsid w:val="00B755A9"/>
    <w:rsid w:val="00B7700C"/>
    <w:rsid w:val="00B80D2E"/>
    <w:rsid w:val="00B85106"/>
    <w:rsid w:val="00B90E37"/>
    <w:rsid w:val="00B926A5"/>
    <w:rsid w:val="00B93210"/>
    <w:rsid w:val="00B94C2C"/>
    <w:rsid w:val="00B96BB6"/>
    <w:rsid w:val="00BA1989"/>
    <w:rsid w:val="00BA373C"/>
    <w:rsid w:val="00BA4C2B"/>
    <w:rsid w:val="00BA5C8D"/>
    <w:rsid w:val="00BA758A"/>
    <w:rsid w:val="00BA7C50"/>
    <w:rsid w:val="00BB10F2"/>
    <w:rsid w:val="00BB171B"/>
    <w:rsid w:val="00BB2355"/>
    <w:rsid w:val="00BB28CC"/>
    <w:rsid w:val="00BB310B"/>
    <w:rsid w:val="00BB325C"/>
    <w:rsid w:val="00BB4A3C"/>
    <w:rsid w:val="00BB62C0"/>
    <w:rsid w:val="00BB700B"/>
    <w:rsid w:val="00BC0415"/>
    <w:rsid w:val="00BC0C90"/>
    <w:rsid w:val="00BC21A5"/>
    <w:rsid w:val="00BC2B8D"/>
    <w:rsid w:val="00BC2BA9"/>
    <w:rsid w:val="00BC4E26"/>
    <w:rsid w:val="00BC5C37"/>
    <w:rsid w:val="00BC65DE"/>
    <w:rsid w:val="00BC6837"/>
    <w:rsid w:val="00BC6A8B"/>
    <w:rsid w:val="00BC74F0"/>
    <w:rsid w:val="00BC793B"/>
    <w:rsid w:val="00BC7D07"/>
    <w:rsid w:val="00BD0140"/>
    <w:rsid w:val="00BD4EBB"/>
    <w:rsid w:val="00BD4F23"/>
    <w:rsid w:val="00BD512A"/>
    <w:rsid w:val="00BD5571"/>
    <w:rsid w:val="00BD5A50"/>
    <w:rsid w:val="00BD5D68"/>
    <w:rsid w:val="00BD7346"/>
    <w:rsid w:val="00BD73B9"/>
    <w:rsid w:val="00BE2133"/>
    <w:rsid w:val="00BE22D4"/>
    <w:rsid w:val="00BE2724"/>
    <w:rsid w:val="00BE28A3"/>
    <w:rsid w:val="00BE28DF"/>
    <w:rsid w:val="00BE4B87"/>
    <w:rsid w:val="00BE5CB4"/>
    <w:rsid w:val="00BF0A79"/>
    <w:rsid w:val="00BF0BD3"/>
    <w:rsid w:val="00BF416A"/>
    <w:rsid w:val="00BF4668"/>
    <w:rsid w:val="00BF46D0"/>
    <w:rsid w:val="00BF5E6D"/>
    <w:rsid w:val="00C00540"/>
    <w:rsid w:val="00C031A4"/>
    <w:rsid w:val="00C03CA2"/>
    <w:rsid w:val="00C0413F"/>
    <w:rsid w:val="00C04294"/>
    <w:rsid w:val="00C06E37"/>
    <w:rsid w:val="00C078E7"/>
    <w:rsid w:val="00C106FE"/>
    <w:rsid w:val="00C1074F"/>
    <w:rsid w:val="00C204A2"/>
    <w:rsid w:val="00C208DD"/>
    <w:rsid w:val="00C21F1A"/>
    <w:rsid w:val="00C21FF5"/>
    <w:rsid w:val="00C220B3"/>
    <w:rsid w:val="00C22719"/>
    <w:rsid w:val="00C22E25"/>
    <w:rsid w:val="00C22F67"/>
    <w:rsid w:val="00C24502"/>
    <w:rsid w:val="00C24BC4"/>
    <w:rsid w:val="00C2516C"/>
    <w:rsid w:val="00C27B15"/>
    <w:rsid w:val="00C3174A"/>
    <w:rsid w:val="00C33364"/>
    <w:rsid w:val="00C344BF"/>
    <w:rsid w:val="00C35B3A"/>
    <w:rsid w:val="00C37B7F"/>
    <w:rsid w:val="00C37F8B"/>
    <w:rsid w:val="00C40A60"/>
    <w:rsid w:val="00C412B8"/>
    <w:rsid w:val="00C41320"/>
    <w:rsid w:val="00C423A3"/>
    <w:rsid w:val="00C429DC"/>
    <w:rsid w:val="00C470D1"/>
    <w:rsid w:val="00C4790C"/>
    <w:rsid w:val="00C47E33"/>
    <w:rsid w:val="00C47E9A"/>
    <w:rsid w:val="00C521D9"/>
    <w:rsid w:val="00C52D55"/>
    <w:rsid w:val="00C537FF"/>
    <w:rsid w:val="00C545C9"/>
    <w:rsid w:val="00C56CE9"/>
    <w:rsid w:val="00C56E20"/>
    <w:rsid w:val="00C5756B"/>
    <w:rsid w:val="00C61FEA"/>
    <w:rsid w:val="00C64513"/>
    <w:rsid w:val="00C64BAE"/>
    <w:rsid w:val="00C650D9"/>
    <w:rsid w:val="00C6605C"/>
    <w:rsid w:val="00C662A4"/>
    <w:rsid w:val="00C66C63"/>
    <w:rsid w:val="00C66C81"/>
    <w:rsid w:val="00C67B3D"/>
    <w:rsid w:val="00C70CC0"/>
    <w:rsid w:val="00C77D35"/>
    <w:rsid w:val="00C80F87"/>
    <w:rsid w:val="00C8486E"/>
    <w:rsid w:val="00C856D0"/>
    <w:rsid w:val="00C862C0"/>
    <w:rsid w:val="00C90053"/>
    <w:rsid w:val="00C9021A"/>
    <w:rsid w:val="00C91B25"/>
    <w:rsid w:val="00C91F55"/>
    <w:rsid w:val="00C963F0"/>
    <w:rsid w:val="00C96BA3"/>
    <w:rsid w:val="00C96C21"/>
    <w:rsid w:val="00CA2566"/>
    <w:rsid w:val="00CA3F6E"/>
    <w:rsid w:val="00CA4B1B"/>
    <w:rsid w:val="00CA4C48"/>
    <w:rsid w:val="00CA53C2"/>
    <w:rsid w:val="00CA5ABF"/>
    <w:rsid w:val="00CA7413"/>
    <w:rsid w:val="00CB0664"/>
    <w:rsid w:val="00CB1250"/>
    <w:rsid w:val="00CB1FC2"/>
    <w:rsid w:val="00CB2FDD"/>
    <w:rsid w:val="00CB4F84"/>
    <w:rsid w:val="00CB583D"/>
    <w:rsid w:val="00CB6258"/>
    <w:rsid w:val="00CB6BB0"/>
    <w:rsid w:val="00CB7A7C"/>
    <w:rsid w:val="00CB7C84"/>
    <w:rsid w:val="00CC0A02"/>
    <w:rsid w:val="00CC1C78"/>
    <w:rsid w:val="00CC1F04"/>
    <w:rsid w:val="00CC3362"/>
    <w:rsid w:val="00CC5494"/>
    <w:rsid w:val="00CC7512"/>
    <w:rsid w:val="00CD00C5"/>
    <w:rsid w:val="00CD052F"/>
    <w:rsid w:val="00CD22DB"/>
    <w:rsid w:val="00CD2F3E"/>
    <w:rsid w:val="00CD557E"/>
    <w:rsid w:val="00CD5AA8"/>
    <w:rsid w:val="00CD65D9"/>
    <w:rsid w:val="00CD7BD8"/>
    <w:rsid w:val="00CE20BE"/>
    <w:rsid w:val="00CE4549"/>
    <w:rsid w:val="00CE6077"/>
    <w:rsid w:val="00CE6AFB"/>
    <w:rsid w:val="00CE79F0"/>
    <w:rsid w:val="00CF0D0A"/>
    <w:rsid w:val="00CF620D"/>
    <w:rsid w:val="00D00FAC"/>
    <w:rsid w:val="00D034B9"/>
    <w:rsid w:val="00D043D0"/>
    <w:rsid w:val="00D04DC5"/>
    <w:rsid w:val="00D05EF7"/>
    <w:rsid w:val="00D111BC"/>
    <w:rsid w:val="00D12D48"/>
    <w:rsid w:val="00D15352"/>
    <w:rsid w:val="00D16373"/>
    <w:rsid w:val="00D17484"/>
    <w:rsid w:val="00D17BB4"/>
    <w:rsid w:val="00D234FD"/>
    <w:rsid w:val="00D254F0"/>
    <w:rsid w:val="00D25661"/>
    <w:rsid w:val="00D263C7"/>
    <w:rsid w:val="00D26683"/>
    <w:rsid w:val="00D2738E"/>
    <w:rsid w:val="00D3148E"/>
    <w:rsid w:val="00D3194D"/>
    <w:rsid w:val="00D32F9E"/>
    <w:rsid w:val="00D33359"/>
    <w:rsid w:val="00D3377B"/>
    <w:rsid w:val="00D35B88"/>
    <w:rsid w:val="00D43303"/>
    <w:rsid w:val="00D43412"/>
    <w:rsid w:val="00D44BA3"/>
    <w:rsid w:val="00D46B23"/>
    <w:rsid w:val="00D470FA"/>
    <w:rsid w:val="00D47E8E"/>
    <w:rsid w:val="00D50CD3"/>
    <w:rsid w:val="00D55F6C"/>
    <w:rsid w:val="00D56840"/>
    <w:rsid w:val="00D5703A"/>
    <w:rsid w:val="00D5758E"/>
    <w:rsid w:val="00D577F9"/>
    <w:rsid w:val="00D57E81"/>
    <w:rsid w:val="00D60E97"/>
    <w:rsid w:val="00D619B1"/>
    <w:rsid w:val="00D643AE"/>
    <w:rsid w:val="00D647D2"/>
    <w:rsid w:val="00D651E0"/>
    <w:rsid w:val="00D6625F"/>
    <w:rsid w:val="00D66750"/>
    <w:rsid w:val="00D668A2"/>
    <w:rsid w:val="00D67044"/>
    <w:rsid w:val="00D701B7"/>
    <w:rsid w:val="00D76B33"/>
    <w:rsid w:val="00D776D0"/>
    <w:rsid w:val="00D8080E"/>
    <w:rsid w:val="00D810BD"/>
    <w:rsid w:val="00D8196F"/>
    <w:rsid w:val="00D83202"/>
    <w:rsid w:val="00D84369"/>
    <w:rsid w:val="00D8485F"/>
    <w:rsid w:val="00D84B5D"/>
    <w:rsid w:val="00D84E7E"/>
    <w:rsid w:val="00D856F0"/>
    <w:rsid w:val="00D87012"/>
    <w:rsid w:val="00D87053"/>
    <w:rsid w:val="00D87A4E"/>
    <w:rsid w:val="00D9097B"/>
    <w:rsid w:val="00D90AB0"/>
    <w:rsid w:val="00D9382A"/>
    <w:rsid w:val="00D93855"/>
    <w:rsid w:val="00D93F76"/>
    <w:rsid w:val="00D94653"/>
    <w:rsid w:val="00D961A9"/>
    <w:rsid w:val="00D970A0"/>
    <w:rsid w:val="00D97A37"/>
    <w:rsid w:val="00D97FD4"/>
    <w:rsid w:val="00DA186E"/>
    <w:rsid w:val="00DA22A6"/>
    <w:rsid w:val="00DA23C6"/>
    <w:rsid w:val="00DA2C10"/>
    <w:rsid w:val="00DA3160"/>
    <w:rsid w:val="00DA4B78"/>
    <w:rsid w:val="00DA4CDA"/>
    <w:rsid w:val="00DA5621"/>
    <w:rsid w:val="00DA5FF4"/>
    <w:rsid w:val="00DA7BB2"/>
    <w:rsid w:val="00DB03C5"/>
    <w:rsid w:val="00DB0E4C"/>
    <w:rsid w:val="00DB0E83"/>
    <w:rsid w:val="00DB190A"/>
    <w:rsid w:val="00DB37C0"/>
    <w:rsid w:val="00DC004E"/>
    <w:rsid w:val="00DC0354"/>
    <w:rsid w:val="00DC21C7"/>
    <w:rsid w:val="00DC3651"/>
    <w:rsid w:val="00DC37B8"/>
    <w:rsid w:val="00DC530D"/>
    <w:rsid w:val="00DD127D"/>
    <w:rsid w:val="00DD1DA8"/>
    <w:rsid w:val="00DD1EDE"/>
    <w:rsid w:val="00DD2356"/>
    <w:rsid w:val="00DD4437"/>
    <w:rsid w:val="00DD4F38"/>
    <w:rsid w:val="00DE0762"/>
    <w:rsid w:val="00DE07A6"/>
    <w:rsid w:val="00DE091C"/>
    <w:rsid w:val="00DE16F8"/>
    <w:rsid w:val="00DE1C6B"/>
    <w:rsid w:val="00DE2026"/>
    <w:rsid w:val="00DE2FCA"/>
    <w:rsid w:val="00DE656C"/>
    <w:rsid w:val="00DE6ED2"/>
    <w:rsid w:val="00DE7738"/>
    <w:rsid w:val="00DF140A"/>
    <w:rsid w:val="00DF258B"/>
    <w:rsid w:val="00DF26B1"/>
    <w:rsid w:val="00DF30BD"/>
    <w:rsid w:val="00DF5CCB"/>
    <w:rsid w:val="00DF70F7"/>
    <w:rsid w:val="00DF7A27"/>
    <w:rsid w:val="00E02398"/>
    <w:rsid w:val="00E030AD"/>
    <w:rsid w:val="00E050C9"/>
    <w:rsid w:val="00E065A9"/>
    <w:rsid w:val="00E10B83"/>
    <w:rsid w:val="00E11E97"/>
    <w:rsid w:val="00E141E4"/>
    <w:rsid w:val="00E14AFF"/>
    <w:rsid w:val="00E15683"/>
    <w:rsid w:val="00E15735"/>
    <w:rsid w:val="00E17460"/>
    <w:rsid w:val="00E21DDD"/>
    <w:rsid w:val="00E221E1"/>
    <w:rsid w:val="00E23559"/>
    <w:rsid w:val="00E25A07"/>
    <w:rsid w:val="00E25CEB"/>
    <w:rsid w:val="00E269B5"/>
    <w:rsid w:val="00E27F6B"/>
    <w:rsid w:val="00E30821"/>
    <w:rsid w:val="00E33534"/>
    <w:rsid w:val="00E33BF8"/>
    <w:rsid w:val="00E34369"/>
    <w:rsid w:val="00E35DE9"/>
    <w:rsid w:val="00E36DDF"/>
    <w:rsid w:val="00E37E82"/>
    <w:rsid w:val="00E40176"/>
    <w:rsid w:val="00E40DA8"/>
    <w:rsid w:val="00E414BD"/>
    <w:rsid w:val="00E42B85"/>
    <w:rsid w:val="00E43CB9"/>
    <w:rsid w:val="00E44C21"/>
    <w:rsid w:val="00E503F7"/>
    <w:rsid w:val="00E5054B"/>
    <w:rsid w:val="00E5080E"/>
    <w:rsid w:val="00E548B7"/>
    <w:rsid w:val="00E55638"/>
    <w:rsid w:val="00E55A29"/>
    <w:rsid w:val="00E57F11"/>
    <w:rsid w:val="00E6035C"/>
    <w:rsid w:val="00E60A4E"/>
    <w:rsid w:val="00E626B7"/>
    <w:rsid w:val="00E6280C"/>
    <w:rsid w:val="00E62B93"/>
    <w:rsid w:val="00E62E7F"/>
    <w:rsid w:val="00E643A3"/>
    <w:rsid w:val="00E653B1"/>
    <w:rsid w:val="00E705EB"/>
    <w:rsid w:val="00E71B80"/>
    <w:rsid w:val="00E71F4A"/>
    <w:rsid w:val="00E7357D"/>
    <w:rsid w:val="00E74118"/>
    <w:rsid w:val="00E741B3"/>
    <w:rsid w:val="00E74390"/>
    <w:rsid w:val="00E7471C"/>
    <w:rsid w:val="00E74B22"/>
    <w:rsid w:val="00E7532C"/>
    <w:rsid w:val="00E75AE4"/>
    <w:rsid w:val="00E7694B"/>
    <w:rsid w:val="00E77365"/>
    <w:rsid w:val="00E82F98"/>
    <w:rsid w:val="00E8359A"/>
    <w:rsid w:val="00E83B38"/>
    <w:rsid w:val="00E847B3"/>
    <w:rsid w:val="00E84DA9"/>
    <w:rsid w:val="00E8581E"/>
    <w:rsid w:val="00E86452"/>
    <w:rsid w:val="00E94881"/>
    <w:rsid w:val="00E9555C"/>
    <w:rsid w:val="00E9563D"/>
    <w:rsid w:val="00E96F50"/>
    <w:rsid w:val="00EA07AE"/>
    <w:rsid w:val="00EA082E"/>
    <w:rsid w:val="00EA08C5"/>
    <w:rsid w:val="00EA1B2A"/>
    <w:rsid w:val="00EA2AE5"/>
    <w:rsid w:val="00EA332F"/>
    <w:rsid w:val="00EA39E5"/>
    <w:rsid w:val="00EA5FDE"/>
    <w:rsid w:val="00EA6C14"/>
    <w:rsid w:val="00EA6CDA"/>
    <w:rsid w:val="00EA7810"/>
    <w:rsid w:val="00EB2CDE"/>
    <w:rsid w:val="00EB5572"/>
    <w:rsid w:val="00EB722B"/>
    <w:rsid w:val="00EC03A6"/>
    <w:rsid w:val="00EC2395"/>
    <w:rsid w:val="00EC2BFA"/>
    <w:rsid w:val="00EC32C3"/>
    <w:rsid w:val="00EC5C79"/>
    <w:rsid w:val="00EC5DD8"/>
    <w:rsid w:val="00EC710E"/>
    <w:rsid w:val="00ED0795"/>
    <w:rsid w:val="00ED1474"/>
    <w:rsid w:val="00ED245D"/>
    <w:rsid w:val="00ED2E26"/>
    <w:rsid w:val="00ED3244"/>
    <w:rsid w:val="00ED4D38"/>
    <w:rsid w:val="00ED55DC"/>
    <w:rsid w:val="00ED7034"/>
    <w:rsid w:val="00ED73DF"/>
    <w:rsid w:val="00ED7B1A"/>
    <w:rsid w:val="00EE00C6"/>
    <w:rsid w:val="00EE048C"/>
    <w:rsid w:val="00EE0A5A"/>
    <w:rsid w:val="00EE0C51"/>
    <w:rsid w:val="00EE0D1C"/>
    <w:rsid w:val="00EE1283"/>
    <w:rsid w:val="00EE31AF"/>
    <w:rsid w:val="00EE7F21"/>
    <w:rsid w:val="00EF0FFB"/>
    <w:rsid w:val="00EF109B"/>
    <w:rsid w:val="00EF1C4E"/>
    <w:rsid w:val="00EF20EC"/>
    <w:rsid w:val="00EF317C"/>
    <w:rsid w:val="00EF375E"/>
    <w:rsid w:val="00EF3A9E"/>
    <w:rsid w:val="00F0061F"/>
    <w:rsid w:val="00F0208B"/>
    <w:rsid w:val="00F0601F"/>
    <w:rsid w:val="00F06A3E"/>
    <w:rsid w:val="00F11182"/>
    <w:rsid w:val="00F1389D"/>
    <w:rsid w:val="00F14875"/>
    <w:rsid w:val="00F179F1"/>
    <w:rsid w:val="00F21A09"/>
    <w:rsid w:val="00F23937"/>
    <w:rsid w:val="00F26CC0"/>
    <w:rsid w:val="00F31BCE"/>
    <w:rsid w:val="00F32B4F"/>
    <w:rsid w:val="00F33D17"/>
    <w:rsid w:val="00F35672"/>
    <w:rsid w:val="00F36709"/>
    <w:rsid w:val="00F41DFF"/>
    <w:rsid w:val="00F44410"/>
    <w:rsid w:val="00F45A8E"/>
    <w:rsid w:val="00F505F4"/>
    <w:rsid w:val="00F513E6"/>
    <w:rsid w:val="00F52448"/>
    <w:rsid w:val="00F5246A"/>
    <w:rsid w:val="00F52D14"/>
    <w:rsid w:val="00F5469A"/>
    <w:rsid w:val="00F610D2"/>
    <w:rsid w:val="00F621D8"/>
    <w:rsid w:val="00F62250"/>
    <w:rsid w:val="00F62E1B"/>
    <w:rsid w:val="00F63DE4"/>
    <w:rsid w:val="00F647D8"/>
    <w:rsid w:val="00F65323"/>
    <w:rsid w:val="00F662D3"/>
    <w:rsid w:val="00F70B63"/>
    <w:rsid w:val="00F70EE5"/>
    <w:rsid w:val="00F71A8F"/>
    <w:rsid w:val="00F723EA"/>
    <w:rsid w:val="00F7367D"/>
    <w:rsid w:val="00F73D39"/>
    <w:rsid w:val="00F7601C"/>
    <w:rsid w:val="00F769B6"/>
    <w:rsid w:val="00F775DF"/>
    <w:rsid w:val="00F80EC3"/>
    <w:rsid w:val="00F81108"/>
    <w:rsid w:val="00F81180"/>
    <w:rsid w:val="00F81B6C"/>
    <w:rsid w:val="00F83199"/>
    <w:rsid w:val="00F844DB"/>
    <w:rsid w:val="00F85B7C"/>
    <w:rsid w:val="00F87F1B"/>
    <w:rsid w:val="00F91E32"/>
    <w:rsid w:val="00F929BE"/>
    <w:rsid w:val="00F93E38"/>
    <w:rsid w:val="00F958BF"/>
    <w:rsid w:val="00F964ED"/>
    <w:rsid w:val="00F9689C"/>
    <w:rsid w:val="00F96EF2"/>
    <w:rsid w:val="00F973AE"/>
    <w:rsid w:val="00F978B3"/>
    <w:rsid w:val="00FA0397"/>
    <w:rsid w:val="00FA281A"/>
    <w:rsid w:val="00FA53E8"/>
    <w:rsid w:val="00FA6A28"/>
    <w:rsid w:val="00FA785D"/>
    <w:rsid w:val="00FB0F6C"/>
    <w:rsid w:val="00FB1B0B"/>
    <w:rsid w:val="00FB66E5"/>
    <w:rsid w:val="00FB7915"/>
    <w:rsid w:val="00FB7DCB"/>
    <w:rsid w:val="00FC07AA"/>
    <w:rsid w:val="00FC099D"/>
    <w:rsid w:val="00FC0D1A"/>
    <w:rsid w:val="00FC0E79"/>
    <w:rsid w:val="00FC1890"/>
    <w:rsid w:val="00FC3C8E"/>
    <w:rsid w:val="00FC461F"/>
    <w:rsid w:val="00FC5168"/>
    <w:rsid w:val="00FC693F"/>
    <w:rsid w:val="00FC70B9"/>
    <w:rsid w:val="00FD0514"/>
    <w:rsid w:val="00FD0873"/>
    <w:rsid w:val="00FD2A92"/>
    <w:rsid w:val="00FD2E73"/>
    <w:rsid w:val="00FD492F"/>
    <w:rsid w:val="00FD5C83"/>
    <w:rsid w:val="00FD6703"/>
    <w:rsid w:val="00FD732B"/>
    <w:rsid w:val="00FE1472"/>
    <w:rsid w:val="00FE2744"/>
    <w:rsid w:val="00FE305D"/>
    <w:rsid w:val="00FE61CA"/>
    <w:rsid w:val="00FE65A9"/>
    <w:rsid w:val="00FE7C73"/>
    <w:rsid w:val="00FF05BD"/>
    <w:rsid w:val="00FF0CF1"/>
    <w:rsid w:val="00FF1D35"/>
    <w:rsid w:val="00FF51D5"/>
    <w:rsid w:val="00FF5D98"/>
    <w:rsid w:val="00FF7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FFF62F"/>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Courier New"/>
        <w:color w:val="000000" w:themeColor="text1"/>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E11E97"/>
    <w:rPr>
      <w:b/>
      <w:bCs/>
      <w:i/>
      <w:iCs/>
      <w:color w:val="002060"/>
      <w:sz w:val="3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paragraph" w:customStyle="1" w:styleId="ydp9145f292msonormal">
    <w:name w:val="ydp9145f292msonormal"/>
    <w:basedOn w:val="Normal"/>
    <w:rsid w:val="006512AD"/>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ydpb35e8f84msonormal">
    <w:name w:val="ydpb35e8f84msonormal"/>
    <w:basedOn w:val="Normal"/>
    <w:rsid w:val="0045536B"/>
    <w:pPr>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F958BF"/>
    <w:pPr>
      <w:spacing w:before="100" w:beforeAutospacing="1" w:after="100" w:afterAutospacing="1" w:line="240" w:lineRule="auto"/>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F958BF"/>
    <w:pPr>
      <w:pBdr>
        <w:bottom w:val="single" w:sz="6" w:space="1" w:color="auto"/>
      </w:pBdr>
      <w:spacing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F958BF"/>
    <w:rPr>
      <w:rFonts w:ascii="Arial" w:eastAsia="Times New Roman" w:hAnsi="Arial" w:cs="Arial"/>
      <w:vanish/>
      <w:sz w:val="16"/>
      <w:szCs w:val="16"/>
      <w:lang w:val="en-GB" w:eastAsia="en-GB"/>
    </w:rPr>
  </w:style>
  <w:style w:type="paragraph" w:customStyle="1" w:styleId="ydpe3ce4b22msonormal">
    <w:name w:val="ydpe3ce4b22msonormal"/>
    <w:basedOn w:val="Normal"/>
    <w:rsid w:val="00C3336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underline">
    <w:name w:val="underline"/>
    <w:basedOn w:val="DefaultParagraphFont"/>
    <w:rsid w:val="005B3E81"/>
  </w:style>
  <w:style w:type="character" w:customStyle="1" w:styleId="rounded-full">
    <w:name w:val="rounded-full"/>
    <w:basedOn w:val="DefaultParagraphFont"/>
    <w:rsid w:val="00841BB8"/>
  </w:style>
  <w:style w:type="paragraph" w:styleId="HTMLPreformatted">
    <w:name w:val="HTML Preformatted"/>
    <w:basedOn w:val="Normal"/>
    <w:link w:val="HTMLPreformattedChar"/>
    <w:uiPriority w:val="99"/>
    <w:unhideWhenUsed/>
    <w:rsid w:val="00FA0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sz w:val="20"/>
      <w:szCs w:val="20"/>
      <w:lang w:eastAsia="en-GB"/>
    </w:rPr>
  </w:style>
  <w:style w:type="character" w:customStyle="1" w:styleId="HTMLPreformattedChar">
    <w:name w:val="HTML Preformatted Char"/>
    <w:basedOn w:val="DefaultParagraphFont"/>
    <w:link w:val="HTMLPreformatted"/>
    <w:uiPriority w:val="99"/>
    <w:rsid w:val="00FA0397"/>
    <w:rPr>
      <w:rFonts w:ascii="Courier New" w:eastAsia="Times New Roman" w:hAnsi="Courier New" w:cs="Courier New"/>
      <w:sz w:val="20"/>
      <w:szCs w:val="20"/>
      <w:lang w:val="en-GB" w:eastAsia="en-GB"/>
    </w:rPr>
  </w:style>
  <w:style w:type="character" w:customStyle="1" w:styleId="y2iqfc">
    <w:name w:val="y2iqfc"/>
    <w:basedOn w:val="DefaultParagraphFont"/>
    <w:rsid w:val="00FA0397"/>
  </w:style>
  <w:style w:type="paragraph" w:customStyle="1" w:styleId="ydpbc6fd87fmsonormal">
    <w:name w:val="ydpbc6fd87fmsonormal"/>
    <w:basedOn w:val="Normal"/>
    <w:rsid w:val="00A95D10"/>
    <w:pPr>
      <w:spacing w:before="100" w:beforeAutospacing="1" w:after="100" w:afterAutospacing="1" w:line="240" w:lineRule="auto"/>
      <w:jc w:val="left"/>
    </w:pPr>
    <w:rPr>
      <w:rFonts w:ascii="Times New Roman" w:eastAsia="Times New Roman" w:hAnsi="Times New Roman" w:cs="Times New Roman"/>
      <w:lang w:eastAsia="en-GB"/>
    </w:rPr>
  </w:style>
  <w:style w:type="paragraph" w:customStyle="1" w:styleId="ydp165e7128msonormal">
    <w:name w:val="ydp165e7128msonormal"/>
    <w:basedOn w:val="Normal"/>
    <w:rsid w:val="00C96BA3"/>
    <w:pPr>
      <w:spacing w:before="100" w:beforeAutospacing="1" w:after="100" w:afterAutospacing="1" w:line="240" w:lineRule="auto"/>
      <w:jc w:val="left"/>
    </w:pPr>
    <w:rPr>
      <w:rFonts w:ascii="Times New Roman" w:eastAsia="Times New Roman" w:hAnsi="Times New Roman" w:cs="Times New Roman"/>
      <w:lang w:eastAsia="en-GB"/>
    </w:rPr>
  </w:style>
  <w:style w:type="paragraph" w:customStyle="1" w:styleId="ydp380367e5msonormal">
    <w:name w:val="ydp380367e5msonormal"/>
    <w:basedOn w:val="Normal"/>
    <w:rsid w:val="00205AEF"/>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6803">
      <w:bodyDiv w:val="1"/>
      <w:marLeft w:val="0"/>
      <w:marRight w:val="0"/>
      <w:marTop w:val="0"/>
      <w:marBottom w:val="0"/>
      <w:divBdr>
        <w:top w:val="none" w:sz="0" w:space="0" w:color="auto"/>
        <w:left w:val="none" w:sz="0" w:space="0" w:color="auto"/>
        <w:bottom w:val="none" w:sz="0" w:space="0" w:color="auto"/>
        <w:right w:val="none" w:sz="0" w:space="0" w:color="auto"/>
      </w:divBdr>
    </w:div>
    <w:div w:id="246574178">
      <w:bodyDiv w:val="1"/>
      <w:marLeft w:val="0"/>
      <w:marRight w:val="0"/>
      <w:marTop w:val="0"/>
      <w:marBottom w:val="0"/>
      <w:divBdr>
        <w:top w:val="none" w:sz="0" w:space="0" w:color="auto"/>
        <w:left w:val="none" w:sz="0" w:space="0" w:color="auto"/>
        <w:bottom w:val="none" w:sz="0" w:space="0" w:color="auto"/>
        <w:right w:val="none" w:sz="0" w:space="0" w:color="auto"/>
      </w:divBdr>
    </w:div>
    <w:div w:id="402457873">
      <w:bodyDiv w:val="1"/>
      <w:marLeft w:val="0"/>
      <w:marRight w:val="0"/>
      <w:marTop w:val="0"/>
      <w:marBottom w:val="0"/>
      <w:divBdr>
        <w:top w:val="none" w:sz="0" w:space="0" w:color="auto"/>
        <w:left w:val="none" w:sz="0" w:space="0" w:color="auto"/>
        <w:bottom w:val="none" w:sz="0" w:space="0" w:color="auto"/>
        <w:right w:val="none" w:sz="0" w:space="0" w:color="auto"/>
      </w:divBdr>
    </w:div>
    <w:div w:id="445659040">
      <w:bodyDiv w:val="1"/>
      <w:marLeft w:val="0"/>
      <w:marRight w:val="0"/>
      <w:marTop w:val="0"/>
      <w:marBottom w:val="0"/>
      <w:divBdr>
        <w:top w:val="none" w:sz="0" w:space="0" w:color="auto"/>
        <w:left w:val="none" w:sz="0" w:space="0" w:color="auto"/>
        <w:bottom w:val="none" w:sz="0" w:space="0" w:color="auto"/>
        <w:right w:val="none" w:sz="0" w:space="0" w:color="auto"/>
      </w:divBdr>
      <w:divsChild>
        <w:div w:id="441655796">
          <w:marLeft w:val="0"/>
          <w:marRight w:val="0"/>
          <w:marTop w:val="0"/>
          <w:marBottom w:val="0"/>
          <w:divBdr>
            <w:top w:val="single" w:sz="2" w:space="0" w:color="D9D9E3"/>
            <w:left w:val="single" w:sz="2" w:space="0" w:color="D9D9E3"/>
            <w:bottom w:val="single" w:sz="2" w:space="0" w:color="D9D9E3"/>
            <w:right w:val="single" w:sz="2" w:space="0" w:color="D9D9E3"/>
          </w:divBdr>
          <w:divsChild>
            <w:div w:id="2122455876">
              <w:marLeft w:val="0"/>
              <w:marRight w:val="0"/>
              <w:marTop w:val="0"/>
              <w:marBottom w:val="0"/>
              <w:divBdr>
                <w:top w:val="single" w:sz="2" w:space="0" w:color="D9D9E3"/>
                <w:left w:val="single" w:sz="2" w:space="0" w:color="D9D9E3"/>
                <w:bottom w:val="single" w:sz="2" w:space="0" w:color="D9D9E3"/>
                <w:right w:val="single" w:sz="2" w:space="0" w:color="D9D9E3"/>
              </w:divBdr>
              <w:divsChild>
                <w:div w:id="1360594300">
                  <w:marLeft w:val="0"/>
                  <w:marRight w:val="0"/>
                  <w:marTop w:val="0"/>
                  <w:marBottom w:val="0"/>
                  <w:divBdr>
                    <w:top w:val="single" w:sz="2" w:space="0" w:color="D9D9E3"/>
                    <w:left w:val="single" w:sz="2" w:space="0" w:color="D9D9E3"/>
                    <w:bottom w:val="single" w:sz="2" w:space="0" w:color="D9D9E3"/>
                    <w:right w:val="single" w:sz="2" w:space="0" w:color="D9D9E3"/>
                  </w:divBdr>
                  <w:divsChild>
                    <w:div w:id="1538663982">
                      <w:marLeft w:val="0"/>
                      <w:marRight w:val="0"/>
                      <w:marTop w:val="0"/>
                      <w:marBottom w:val="0"/>
                      <w:divBdr>
                        <w:top w:val="single" w:sz="2" w:space="0" w:color="D9D9E3"/>
                        <w:left w:val="single" w:sz="2" w:space="0" w:color="D9D9E3"/>
                        <w:bottom w:val="single" w:sz="2" w:space="0" w:color="D9D9E3"/>
                        <w:right w:val="single" w:sz="2" w:space="0" w:color="D9D9E3"/>
                      </w:divBdr>
                      <w:divsChild>
                        <w:div w:id="1450124420">
                          <w:marLeft w:val="0"/>
                          <w:marRight w:val="0"/>
                          <w:marTop w:val="0"/>
                          <w:marBottom w:val="0"/>
                          <w:divBdr>
                            <w:top w:val="single" w:sz="2" w:space="0" w:color="auto"/>
                            <w:left w:val="single" w:sz="2" w:space="0" w:color="auto"/>
                            <w:bottom w:val="single" w:sz="6" w:space="0" w:color="auto"/>
                            <w:right w:val="single" w:sz="2" w:space="0" w:color="auto"/>
                          </w:divBdr>
                          <w:divsChild>
                            <w:div w:id="798257789">
                              <w:marLeft w:val="0"/>
                              <w:marRight w:val="0"/>
                              <w:marTop w:val="100"/>
                              <w:marBottom w:val="100"/>
                              <w:divBdr>
                                <w:top w:val="single" w:sz="2" w:space="0" w:color="D9D9E3"/>
                                <w:left w:val="single" w:sz="2" w:space="0" w:color="D9D9E3"/>
                                <w:bottom w:val="single" w:sz="2" w:space="0" w:color="D9D9E3"/>
                                <w:right w:val="single" w:sz="2" w:space="0" w:color="D9D9E3"/>
                              </w:divBdr>
                              <w:divsChild>
                                <w:div w:id="2075543645">
                                  <w:marLeft w:val="0"/>
                                  <w:marRight w:val="0"/>
                                  <w:marTop w:val="0"/>
                                  <w:marBottom w:val="0"/>
                                  <w:divBdr>
                                    <w:top w:val="single" w:sz="2" w:space="0" w:color="D9D9E3"/>
                                    <w:left w:val="single" w:sz="2" w:space="0" w:color="D9D9E3"/>
                                    <w:bottom w:val="single" w:sz="2" w:space="0" w:color="D9D9E3"/>
                                    <w:right w:val="single" w:sz="2" w:space="0" w:color="D9D9E3"/>
                                  </w:divBdr>
                                  <w:divsChild>
                                    <w:div w:id="1723477195">
                                      <w:marLeft w:val="0"/>
                                      <w:marRight w:val="0"/>
                                      <w:marTop w:val="0"/>
                                      <w:marBottom w:val="0"/>
                                      <w:divBdr>
                                        <w:top w:val="single" w:sz="2" w:space="0" w:color="D9D9E3"/>
                                        <w:left w:val="single" w:sz="2" w:space="0" w:color="D9D9E3"/>
                                        <w:bottom w:val="single" w:sz="2" w:space="0" w:color="D9D9E3"/>
                                        <w:right w:val="single" w:sz="2" w:space="0" w:color="D9D9E3"/>
                                      </w:divBdr>
                                      <w:divsChild>
                                        <w:div w:id="1331639449">
                                          <w:marLeft w:val="0"/>
                                          <w:marRight w:val="0"/>
                                          <w:marTop w:val="0"/>
                                          <w:marBottom w:val="0"/>
                                          <w:divBdr>
                                            <w:top w:val="single" w:sz="2" w:space="0" w:color="D9D9E3"/>
                                            <w:left w:val="single" w:sz="2" w:space="0" w:color="D9D9E3"/>
                                            <w:bottom w:val="single" w:sz="2" w:space="0" w:color="D9D9E3"/>
                                            <w:right w:val="single" w:sz="2" w:space="0" w:color="D9D9E3"/>
                                          </w:divBdr>
                                          <w:divsChild>
                                            <w:div w:id="1211189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97313377">
          <w:marLeft w:val="0"/>
          <w:marRight w:val="0"/>
          <w:marTop w:val="0"/>
          <w:marBottom w:val="0"/>
          <w:divBdr>
            <w:top w:val="none" w:sz="0" w:space="0" w:color="auto"/>
            <w:left w:val="none" w:sz="0" w:space="0" w:color="auto"/>
            <w:bottom w:val="none" w:sz="0" w:space="0" w:color="auto"/>
            <w:right w:val="none" w:sz="0" w:space="0" w:color="auto"/>
          </w:divBdr>
        </w:div>
      </w:divsChild>
    </w:div>
    <w:div w:id="562253627">
      <w:bodyDiv w:val="1"/>
      <w:marLeft w:val="0"/>
      <w:marRight w:val="0"/>
      <w:marTop w:val="0"/>
      <w:marBottom w:val="0"/>
      <w:divBdr>
        <w:top w:val="none" w:sz="0" w:space="0" w:color="auto"/>
        <w:left w:val="none" w:sz="0" w:space="0" w:color="auto"/>
        <w:bottom w:val="none" w:sz="0" w:space="0" w:color="auto"/>
        <w:right w:val="none" w:sz="0" w:space="0" w:color="auto"/>
      </w:divBdr>
      <w:divsChild>
        <w:div w:id="1207064081">
          <w:marLeft w:val="0"/>
          <w:marRight w:val="0"/>
          <w:marTop w:val="0"/>
          <w:marBottom w:val="0"/>
          <w:divBdr>
            <w:top w:val="none" w:sz="0" w:space="0" w:color="auto"/>
            <w:left w:val="none" w:sz="0" w:space="0" w:color="auto"/>
            <w:bottom w:val="none" w:sz="0" w:space="0" w:color="auto"/>
            <w:right w:val="none" w:sz="0" w:space="0" w:color="auto"/>
          </w:divBdr>
          <w:divsChild>
            <w:div w:id="2989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5060">
      <w:bodyDiv w:val="1"/>
      <w:marLeft w:val="0"/>
      <w:marRight w:val="0"/>
      <w:marTop w:val="0"/>
      <w:marBottom w:val="0"/>
      <w:divBdr>
        <w:top w:val="none" w:sz="0" w:space="0" w:color="auto"/>
        <w:left w:val="none" w:sz="0" w:space="0" w:color="auto"/>
        <w:bottom w:val="none" w:sz="0" w:space="0" w:color="auto"/>
        <w:right w:val="none" w:sz="0" w:space="0" w:color="auto"/>
      </w:divBdr>
    </w:div>
    <w:div w:id="943540962">
      <w:bodyDiv w:val="1"/>
      <w:marLeft w:val="0"/>
      <w:marRight w:val="0"/>
      <w:marTop w:val="0"/>
      <w:marBottom w:val="0"/>
      <w:divBdr>
        <w:top w:val="none" w:sz="0" w:space="0" w:color="auto"/>
        <w:left w:val="none" w:sz="0" w:space="0" w:color="auto"/>
        <w:bottom w:val="none" w:sz="0" w:space="0" w:color="auto"/>
        <w:right w:val="none" w:sz="0" w:space="0" w:color="auto"/>
      </w:divBdr>
    </w:div>
    <w:div w:id="1078015081">
      <w:bodyDiv w:val="1"/>
      <w:marLeft w:val="0"/>
      <w:marRight w:val="0"/>
      <w:marTop w:val="0"/>
      <w:marBottom w:val="0"/>
      <w:divBdr>
        <w:top w:val="none" w:sz="0" w:space="0" w:color="auto"/>
        <w:left w:val="none" w:sz="0" w:space="0" w:color="auto"/>
        <w:bottom w:val="none" w:sz="0" w:space="0" w:color="auto"/>
        <w:right w:val="none" w:sz="0" w:space="0" w:color="auto"/>
      </w:divBdr>
    </w:div>
    <w:div w:id="1422025357">
      <w:bodyDiv w:val="1"/>
      <w:marLeft w:val="0"/>
      <w:marRight w:val="0"/>
      <w:marTop w:val="0"/>
      <w:marBottom w:val="0"/>
      <w:divBdr>
        <w:top w:val="none" w:sz="0" w:space="0" w:color="auto"/>
        <w:left w:val="none" w:sz="0" w:space="0" w:color="auto"/>
        <w:bottom w:val="none" w:sz="0" w:space="0" w:color="auto"/>
        <w:right w:val="none" w:sz="0" w:space="0" w:color="auto"/>
      </w:divBdr>
    </w:div>
    <w:div w:id="1422486637">
      <w:bodyDiv w:val="1"/>
      <w:marLeft w:val="0"/>
      <w:marRight w:val="0"/>
      <w:marTop w:val="0"/>
      <w:marBottom w:val="0"/>
      <w:divBdr>
        <w:top w:val="none" w:sz="0" w:space="0" w:color="auto"/>
        <w:left w:val="none" w:sz="0" w:space="0" w:color="auto"/>
        <w:bottom w:val="none" w:sz="0" w:space="0" w:color="auto"/>
        <w:right w:val="none" w:sz="0" w:space="0" w:color="auto"/>
      </w:divBdr>
    </w:div>
    <w:div w:id="1462311457">
      <w:bodyDiv w:val="1"/>
      <w:marLeft w:val="0"/>
      <w:marRight w:val="0"/>
      <w:marTop w:val="0"/>
      <w:marBottom w:val="0"/>
      <w:divBdr>
        <w:top w:val="none" w:sz="0" w:space="0" w:color="auto"/>
        <w:left w:val="none" w:sz="0" w:space="0" w:color="auto"/>
        <w:bottom w:val="none" w:sz="0" w:space="0" w:color="auto"/>
        <w:right w:val="none" w:sz="0" w:space="0" w:color="auto"/>
      </w:divBdr>
    </w:div>
    <w:div w:id="1478452588">
      <w:bodyDiv w:val="1"/>
      <w:marLeft w:val="0"/>
      <w:marRight w:val="0"/>
      <w:marTop w:val="0"/>
      <w:marBottom w:val="0"/>
      <w:divBdr>
        <w:top w:val="none" w:sz="0" w:space="0" w:color="auto"/>
        <w:left w:val="none" w:sz="0" w:space="0" w:color="auto"/>
        <w:bottom w:val="none" w:sz="0" w:space="0" w:color="auto"/>
        <w:right w:val="none" w:sz="0" w:space="0" w:color="auto"/>
      </w:divBdr>
    </w:div>
    <w:div w:id="1551845996">
      <w:bodyDiv w:val="1"/>
      <w:marLeft w:val="0"/>
      <w:marRight w:val="0"/>
      <w:marTop w:val="0"/>
      <w:marBottom w:val="0"/>
      <w:divBdr>
        <w:top w:val="none" w:sz="0" w:space="0" w:color="auto"/>
        <w:left w:val="none" w:sz="0" w:space="0" w:color="auto"/>
        <w:bottom w:val="none" w:sz="0" w:space="0" w:color="auto"/>
        <w:right w:val="none" w:sz="0" w:space="0" w:color="auto"/>
      </w:divBdr>
    </w:div>
    <w:div w:id="1584218274">
      <w:bodyDiv w:val="1"/>
      <w:marLeft w:val="0"/>
      <w:marRight w:val="0"/>
      <w:marTop w:val="0"/>
      <w:marBottom w:val="0"/>
      <w:divBdr>
        <w:top w:val="none" w:sz="0" w:space="0" w:color="auto"/>
        <w:left w:val="none" w:sz="0" w:space="0" w:color="auto"/>
        <w:bottom w:val="none" w:sz="0" w:space="0" w:color="auto"/>
        <w:right w:val="none" w:sz="0" w:space="0" w:color="auto"/>
      </w:divBdr>
    </w:div>
    <w:div w:id="1886208897">
      <w:bodyDiv w:val="1"/>
      <w:marLeft w:val="0"/>
      <w:marRight w:val="0"/>
      <w:marTop w:val="0"/>
      <w:marBottom w:val="0"/>
      <w:divBdr>
        <w:top w:val="none" w:sz="0" w:space="0" w:color="auto"/>
        <w:left w:val="none" w:sz="0" w:space="0" w:color="auto"/>
        <w:bottom w:val="none" w:sz="0" w:space="0" w:color="auto"/>
        <w:right w:val="none" w:sz="0" w:space="0" w:color="auto"/>
      </w:divBdr>
    </w:div>
    <w:div w:id="1933315826">
      <w:bodyDiv w:val="1"/>
      <w:marLeft w:val="0"/>
      <w:marRight w:val="0"/>
      <w:marTop w:val="0"/>
      <w:marBottom w:val="0"/>
      <w:divBdr>
        <w:top w:val="none" w:sz="0" w:space="0" w:color="auto"/>
        <w:left w:val="none" w:sz="0" w:space="0" w:color="auto"/>
        <w:bottom w:val="none" w:sz="0" w:space="0" w:color="auto"/>
        <w:right w:val="none" w:sz="0" w:space="0" w:color="auto"/>
      </w:divBdr>
    </w:div>
    <w:div w:id="1999339044">
      <w:bodyDiv w:val="1"/>
      <w:marLeft w:val="0"/>
      <w:marRight w:val="0"/>
      <w:marTop w:val="0"/>
      <w:marBottom w:val="0"/>
      <w:divBdr>
        <w:top w:val="none" w:sz="0" w:space="0" w:color="auto"/>
        <w:left w:val="none" w:sz="0" w:space="0" w:color="auto"/>
        <w:bottom w:val="none" w:sz="0" w:space="0" w:color="auto"/>
        <w:right w:val="none" w:sz="0" w:space="0" w:color="auto"/>
      </w:divBdr>
    </w:div>
    <w:div w:id="2010402178">
      <w:bodyDiv w:val="1"/>
      <w:marLeft w:val="0"/>
      <w:marRight w:val="0"/>
      <w:marTop w:val="0"/>
      <w:marBottom w:val="0"/>
      <w:divBdr>
        <w:top w:val="none" w:sz="0" w:space="0" w:color="auto"/>
        <w:left w:val="none" w:sz="0" w:space="0" w:color="auto"/>
        <w:bottom w:val="none" w:sz="0" w:space="0" w:color="auto"/>
        <w:right w:val="none" w:sz="0" w:space="0" w:color="auto"/>
      </w:divBdr>
    </w:div>
    <w:div w:id="2136672076">
      <w:bodyDiv w:val="1"/>
      <w:marLeft w:val="0"/>
      <w:marRight w:val="0"/>
      <w:marTop w:val="0"/>
      <w:marBottom w:val="0"/>
      <w:divBdr>
        <w:top w:val="none" w:sz="0" w:space="0" w:color="auto"/>
        <w:left w:val="none" w:sz="0" w:space="0" w:color="auto"/>
        <w:bottom w:val="none" w:sz="0" w:space="0" w:color="auto"/>
        <w:right w:val="none" w:sz="0" w:space="0" w:color="auto"/>
      </w:divBdr>
      <w:divsChild>
        <w:div w:id="2717407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CDDEE7-D3DB-47B6-B9B1-0596EB2D8F04}">
  <we:reference id="wa200003478" version="1.0.0.0" store="en-US" storeType="OMEX"/>
  <we:alternateReferences>
    <we:reference id="wa200003478" version="1.0.0.0" store="WA200003478" storeType="OMEX"/>
  </we:alternateReferences>
  <we:properties>
    <we:property name="draftId" value="&quot;b2261f62-7e2b-4c4e-979b-da81a5197ce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5C750-65B3-45F4-AFAD-645E6539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Waltham</cp:lastModifiedBy>
  <cp:revision>2</cp:revision>
  <cp:lastPrinted>2025-12-02T22:59:00Z</cp:lastPrinted>
  <dcterms:created xsi:type="dcterms:W3CDTF">2025-12-13T14:44:00Z</dcterms:created>
  <dcterms:modified xsi:type="dcterms:W3CDTF">2025-12-13T14:44:00Z</dcterms:modified>
  <cp:category/>
</cp:coreProperties>
</file>